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Lakeside Plantation</w:t>
        <w:br/>
        <w:br/>
        <w:br/>
      </w:r>
    </w:p>
    <w:p>
      <w:r>
        <w:t>START AND END TIME OF THE CDD MEETING FILE:</w:t>
      </w:r>
      <w:r>
        <w:rPr>
          <w:b/>
          <w:color w:val="FF0000"/>
        </w:rPr>
        <w:br/>
        <w:tab/>
        <w:tab/>
        <w:tab/>
        <w:tab/>
        <w:t xml:space="preserve"> November 21, 2024 at 01:00 PM</w:t>
      </w:r>
      <w:r>
        <w:rPr>
          <w:b/>
          <w:color w:val="FF0000"/>
        </w:rPr>
        <w:br/>
        <w:tab/>
        <w:tab/>
        <w:tab/>
        <w:tab/>
        <w:t xml:space="preserve"> November 21, 2024 at 03:01 PM</w:t>
        <w:br/>
        <w:br/>
        <w:br/>
      </w:r>
    </w:p>
    <w:p>
      <w:r>
        <w:t>AUDIO FILE NAME, FILE SIZE:</w:t>
      </w:r>
      <w:r>
        <w:rPr>
          <w:b/>
          <w:color w:val="FF0000"/>
        </w:rPr>
        <w:br/>
        <w:tab/>
        <w:tab/>
        <w:tab/>
        <w:tab/>
        <w:t xml:space="preserve"> LSP_11.21.24.m4a</w:t>
      </w:r>
      <w:r>
        <w:rPr>
          <w:b/>
          <w:color w:val="FF0000"/>
        </w:rPr>
        <w:br/>
        <w:tab/>
        <w:tab/>
        <w:tab/>
        <w:tab/>
        <w:t xml:space="preserve"> 118337202</w:t>
        <w:br/>
        <w:br/>
        <w:br/>
      </w:r>
    </w:p>
    <w:p>
      <w:r>
        <w:t>DATE AUDIO FILE SUBMITTED TO THE GAT SYSTEM:</w:t>
      </w:r>
      <w:r>
        <w:rPr>
          <w:b/>
          <w:color w:val="FF0000"/>
        </w:rPr>
        <w:br/>
        <w:tab/>
        <w:tab/>
        <w:tab/>
        <w:tab/>
        <w:t xml:space="preserve"> November 22, 2024 at 10:50 AM</w:t>
        <w:br/>
        <w:br/>
        <w:br/>
      </w:r>
    </w:p>
    <w:p>
      <w:r>
        <w:t>DATE AUDIO FILE COMPLETED BY THE GAT SYSTEM:</w:t>
      </w:r>
      <w:r>
        <w:rPr>
          <w:b/>
          <w:color w:val="FF0000"/>
        </w:rPr>
        <w:br/>
        <w:tab/>
        <w:tab/>
        <w:tab/>
        <w:tab/>
        <w:t xml:space="preserve"> November 22, 2024 at 10:51 AM</w:t>
      </w:r>
      <w:r>
        <w:rPr>
          <w:b/>
          <w:color w:val="FF0000"/>
        </w:rPr>
        <w:br/>
        <w:tab/>
        <w:tab/>
        <w:tab/>
        <w:tab/>
        <w:t xml:space="preserve"> 01:25 ELAPSED TIME</w:t>
        <w:br/>
        <w:br/>
        <w:br/>
      </w:r>
    </w:p>
    <w:p>
      <w:r>
        <w:t>MEETING AGENDA:</w:t>
      </w:r>
      <w:r>
        <w:rPr>
          <w:b/>
          <w:color w:val="FF0000"/>
        </w:rPr>
        <w:br/>
        <w:br/>
        <w:br/>
        <w:tab/>
        <w:tab/>
        <w:tab/>
        <w:tab/>
        <w:t xml:space="preserve"> Scenic Highway  </w:t>
        <w:br/>
        <w:t xml:space="preserve">Community Development District  </w:t>
        <w:br/>
        <w:t xml:space="preserve">          </w:t>
        <w:br/>
        <w:t xml:space="preserve">Meeting Notes  </w:t>
        <w:br/>
        <w:t xml:space="preserve"> </w:t>
        <w:br/>
        <w:t xml:space="preserve">Tuesday     Holiday Inn Winter Haven  </w:t>
        <w:br/>
        <w:t xml:space="preserve">November 19 , 202 4  200 Cypress Gardens Bl vd. </w:t>
        <w:br/>
        <w:t xml:space="preserve">10:30 AM   Winter Haven, FL 33880  </w:t>
        <w:br/>
        <w:t xml:space="preserve"> </w:t>
        <w:br/>
        <w:t xml:space="preserve">Staff:  </w:t>
        <w:br/>
        <w:t xml:space="preserve">Monica Virgen, District Manager  </w:t>
        <w:br/>
        <w:t xml:space="preserve">Tricia Adams, District Manager  </w:t>
        <w:br/>
        <w:t xml:space="preserve">Marshall Tindall, Field Manager  </w:t>
        <w:br/>
        <w:t xml:space="preserve">Savannah Hancock, District Counsel  </w:t>
        <w:br/>
        <w:t xml:space="preserve"> </w:t>
        <w:br/>
        <w:t xml:space="preserve">Landowners’ Meeting  </w:t>
        <w:br/>
        <w:t xml:space="preserve"> </w:t>
        <w:br/>
        <w:t xml:space="preserve">     1.  Determination of Number of Voting Units Represented -38 </w:t>
        <w:br/>
        <w:t xml:space="preserve">     2.  Call to Order  </w:t>
        <w:br/>
        <w:t xml:space="preserve">     3.  Election of Chairman for the Purposes of Conducting Landowners’ Meeting  -Monica Virgen  </w:t>
        <w:br/>
        <w:t xml:space="preserve">     4.  Nominations for the Position of Supervisors (3)  </w:t>
        <w:br/>
        <w:t xml:space="preserve">     5.  Casting of Ballots  </w:t>
        <w:br/>
        <w:t xml:space="preserve">     6.  Tabulation of Ballots and Announcement of Results  </w:t>
        <w:br/>
        <w:t xml:space="preserve">     7.  Adjournment  </w:t>
        <w:br/>
        <w:t xml:space="preserve"> </w:t>
        <w:br/>
        <w:t xml:space="preserve"> </w:t>
        <w:br/>
        <w:t xml:space="preserve"> </w:t>
        <w:br/>
        <w:t xml:space="preserve">Audit Committee Meeting  </w:t>
        <w:br/>
        <w:t xml:space="preserve">1. Roll Call  </w:t>
        <w:br/>
        <w:t xml:space="preserve">-Kristin Cassidy  </w:t>
        <w:br/>
        <w:t xml:space="preserve">-Bobbie Henley  </w:t>
        <w:br/>
        <w:t xml:space="preserve">-Lindsey Roden  </w:t>
        <w:br/>
        <w:t xml:space="preserve">-Jessica Spencer  </w:t>
        <w:br/>
        <w:t xml:space="preserve">     2.   Public Comment Period  -No Public Present  </w:t>
        <w:br/>
        <w:t xml:space="preserve">     3.   Approval of Minutes of October 15, 2024 Audit Committee Meeting  -LR,BH - AIF </w:t>
        <w:br/>
        <w:t xml:space="preserve">     4.   Review of Proposals and Tally of Audit Committee Members Rankings  -Ranking Sheet </w:t>
        <w:br/>
        <w:t xml:space="preserve">Atttached, DiBartolomeo ranked #1, Grau #2, McDirmit #3 – BH, LR - AIF </w:t>
        <w:br/>
        <w:t xml:space="preserve">                A.   Grau &amp; Associates  </w:t>
        <w:br/>
        <w:t xml:space="preserve">                B.   DiBartolomeo, McBee, Hartley &amp; Barnes  </w:t>
        <w:br/>
        <w:t xml:space="preserve">                C.   McDirmit Davis  </w:t>
        <w:br/>
        <w:t xml:space="preserve">     5.    Adjournment  JS, BH - AIF </w:t>
        <w:br/>
        <w:t xml:space="preserve"> </w:t>
        <w:br/>
        <w:t xml:space="preserve"> </w:t>
        <w:br/>
        <w:t xml:space="preserve"> </w:t>
        <w:br/>
        <w:t xml:space="preserve">Board of Supervisors Meeting  </w:t>
        <w:br/>
        <w:t xml:space="preserve"> </w:t>
        <w:br/>
        <w:t xml:space="preserve"> </w:t>
        <w:br/>
        <w:t xml:space="preserve">1. Roll Call </w:t>
        <w:br/>
        <w:t xml:space="preserve">-Kristin Cassidy  </w:t>
        <w:br/>
        <w:t xml:space="preserve">-Bobbie Henley  -Lindsey Roden  </w:t>
        <w:br/>
        <w:t xml:space="preserve">-Jessica Spencer  </w:t>
        <w:br/>
        <w:t xml:space="preserve">      2.  Public Comment Period -No Public Present  </w:t>
        <w:br/>
        <w:t xml:space="preserve">      3.  Organizational Matters  </w:t>
        <w:br/>
        <w:t xml:space="preserve">                   A.  Administration of Oaths of Office to Newly Elected Supervisors  -Administered to </w:t>
        <w:br/>
        <w:t xml:space="preserve">Jessica and Kristin before Audit Committee meeting  </w:t>
        <w:br/>
        <w:t xml:space="preserve">                   B.  Consideration of Resolution 2025 -01 Canvassing and Certifying the Results of  </w:t>
        <w:br/>
        <w:t xml:space="preserve">                         Landowners’ Election  BH, JS - AIF </w:t>
        <w:br/>
        <w:t xml:space="preserve">                   C.  Election of Officers  </w:t>
        <w:br/>
        <w:t xml:space="preserve">                   D.  Consideration of Resolution 2025 -02 Electing Officers BH, LR - AIF </w:t>
        <w:br/>
        <w:t xml:space="preserve">     4.  Approval of Minutes of the October 15, 2024, Board of Supervisors Meetings  BH, LR - AIF             </w:t>
        <w:br/>
        <w:t xml:space="preserve">     5.  Consideration of Resolution 2025 -03 Amending Fiscal Year 2024 Adopted Budget  LR, JS - AIF </w:t>
        <w:br/>
        <w:t xml:space="preserve">     6.  Consideration of Resolution 2025 -04 Authorizing Publication of Legal Notices  </w:t>
        <w:br/>
        <w:t xml:space="preserve">           on Public Website JS, LR - AIF </w:t>
        <w:br/>
        <w:t xml:space="preserve">     7.  Consideration of Termination of Mobile Patrol Security Services  JS, BH - AIF </w:t>
        <w:br/>
        <w:t xml:space="preserve">     8.  Acceptance of Ranking of the Audit Committee and Authorizing Staff to Send a Notice  </w:t>
        <w:br/>
        <w:t xml:space="preserve">           of Intent to Award Number 1 Ranked Firm LR, JS - AIF </w:t>
        <w:br/>
        <w:t xml:space="preserve">     9.  Staff Reports  </w:t>
        <w:br/>
        <w:t xml:space="preserve">A. Attorney  </w:t>
        <w:br/>
        <w:t xml:space="preserve">B. Engineer  </w:t>
        <w:br/>
        <w:t xml:space="preserve">C. Field Manager’s Report  </w:t>
        <w:br/>
        <w:t xml:space="preserve">    i.  Consideration of Proposal for Roof Repairs from Hurricane Milton  JS, LR - AIF </w:t>
        <w:br/>
        <w:t xml:space="preserve">   ii.  Consideration of 2024 - 2025 Pool Maintenance Renewal  JS, LR - AIF </w:t>
        <w:br/>
        <w:t xml:space="preserve">  iii.  Consideration of 2024 -2025 Landscape Maintenance Renewal  BH, JS - AIF </w:t>
        <w:br/>
        <w:t xml:space="preserve">   iv.  Consideration of 2024 -2025 Janitorial Services Renewal JS, LR - AIF </w:t>
        <w:br/>
        <w:t xml:space="preserve">                   D.  District Manager’s Report  </w:t>
        <w:br/>
        <w:t xml:space="preserve">                             i.  Approval of Check Register  LR, JS - AIF </w:t>
        <w:br/>
        <w:t xml:space="preserve">                            ii.  Balance Sheet and Income Statement  </w:t>
        <w:br/>
        <w:t xml:space="preserve">                           iii.  Notice of Insurance Claim Filed for Hurricane Milton Damages  </w:t>
        <w:br/>
        <w:t xml:space="preserve">     10.   Other Business  </w:t>
        <w:br/>
        <w:t xml:space="preserve">     11.   Supervisors Requests  </w:t>
        <w:br/>
        <w:t xml:space="preserve"> </w:t>
        <w:br/>
        <w:t xml:space="preserve">Public Comments:  </w:t>
        <w:br/>
        <w:t xml:space="preserve">-Mrs. Peters, 578 Tanaro Ln: Budget questions, Holiday decorations, Entry Lights  </w:t>
        <w:br/>
        <w:t xml:space="preserve">-Mr. Burgos 586 Tanaro Ln: Requests board consideration of speed bumps in community  </w:t>
        <w:br/>
        <w:t xml:space="preserve"> </w:t>
        <w:br/>
        <w:t xml:space="preserve">     12.   Adjournment  BH, LR - AIF </w:t>
        <w:br/>
        <w:t xml:space="preserve"> </w:t>
        <w:br/>
        <w:t xml:space="preserve">Notes:  </w:t>
        <w:br/>
        <w:t xml:space="preserve">Brittany  </w:t>
        <w:br/>
        <w:t xml:space="preserve">• Please add administration of Oath to Joe Braddy for next agenda  </w:t>
        <w:br/>
        <w:t xml:space="preserve">• Re-send Ethics Links and Zoom Ethics training  recording  to all Board members   </w:t>
        <w:br/>
        <w:br/>
        <w:br/>
      </w:r>
    </w:p>
    <w:p>
      <w:r>
        <w:t xml:space="preserve">(Speaker A)  All right, are we ready to get started? Is this loud enough? Can you hear me? All right, we're going to go ahead and get started. If the audience can just quiet down, we're going to go ahead and get started. Welcome to the regular meeting of the Lakeside Plantation Community Development District. Today is Wednesday, November 20, 2024. The current time is 6pm Present constituting aquarium. All of each board member state their name for the record. </w:t>
      </w:r>
    </w:p>
    <w:p>
      <w:r>
        <w:t xml:space="preserve">(Speaker B)  Pat Lavoy, Sue Martin. </w:t>
      </w:r>
    </w:p>
    <w:p>
      <w:r>
        <w:t xml:space="preserve">(Speaker A)  Also present with myself, Jordan Lancer, District Management. Harold Myers, Amenity Management. And Sarah Sandy, District Council on Zoom. And we'll go ahead and stand for the pledge. I pledge allegiance to the flag, the. </w:t>
      </w:r>
    </w:p>
    <w:p>
      <w:r>
        <w:t xml:space="preserve">(Speaker C)  United States to the Republic, one nation under. </w:t>
      </w:r>
    </w:p>
    <w:p>
      <w:r>
        <w:t xml:space="preserve">(Speaker A)  All right, we'll go ahead and get started with audience comments. If you do have a comment, if you could just please step up to the microphone, state your name. They are three minutes. If you could just raise your hand. Are there any audience comments? Sure. If you could just step up to the microphone and state your name. Oh, just. Oh, just kidding. Are there any. Do you have an audience? Okay. Yes, we can just state your name for the record. </w:t>
      </w:r>
    </w:p>
    <w:p>
      <w:r>
        <w:t xml:space="preserve">(Speaker B)  Glenn Raymond, 1509 Scarlet. I'd like to ask the board to look in the feasibility of adding speed bumps to Scarlet. I know we all hate speed bumps, but I hate speeders even more. And it's becoming a real issue, I'm sure everywhere in Scarlet, but especially on this end. So you know, Pat or whomever into whether it's practical to consider it or costly or not costly or whatever. I don't know what's going on with lmp. We've got a gorgeous clubhouse painted inside and out. Everything looks beautiful here except for the grounds around the clubhouse look terrible. The grass, whatever grass there is. The weeds are 6 to 8 inches tall. The sidewalks not edge. It's not being done weekly. I thought we had a contract with them on a routine basis. So somebody needs to address that and get back to where it used to be. And lastly, there's a pond behind my house which extends to behind the other houses on Scarlet. Whatever. I've talked to Bud about getting an engineer's recommendation for that. 90 days ago I was told it would take 60 days. So if we can get a follow up report on where that stands, I'd appreciate that. Thanks. </w:t>
      </w:r>
    </w:p>
    <w:p>
      <w:r>
        <w:t xml:space="preserve">(Speaker A)  Thank you. Are there any other audience comments in the room? Devon? </w:t>
      </w:r>
    </w:p>
    <w:p>
      <w:r>
        <w:t xml:space="preserve">(Speaker D)  All right, going once, going twice. </w:t>
      </w:r>
    </w:p>
    <w:p>
      <w:r>
        <w:t xml:space="preserve">(Speaker A)  All right, with that we'll go. We'll go ahead and move to item four, organizational matters. So we're going to go ahead and start with the oath of offices for the newly elected supervisors. We'll go ahead and start just in sequential order on the seat number. So seat four. Ken Saw. If you can go ahead and just please raise your right hand, I'll go ahead and read you your oath. That you do solemnly swear that you'll support, protect and defend the Constitution and government of the United States and the state of Florida. That you're duly qualified to hold office under the constitution of the state and that you will will faithfully perform the duties of Lakeside Plantation CDD supervisor, seat four. Okay. And then do you elect to take compensation? It's $200, no more than $4,800 a year. Every other board member does elect to take compensation just to be compensated for their role. Okay, next five. Ron Perry, if you can just go ahead and raise your right hand. That you do solemnly swear that you will support, protect and defend the Constitution and government of the United States and of the state of Florida. That you're duly qualified to hold office under the constitution of the state and that you will and faithfully perform the duties of Lakeside Plantation CDD supervisor, seat five. </w:t>
      </w:r>
    </w:p>
    <w:p>
      <w:r>
        <w:t xml:space="preserve">(Speaker B)  Okay. </w:t>
      </w:r>
    </w:p>
    <w:p>
      <w:r>
        <w:t xml:space="preserve">(Speaker A)  And do you elect compensation? Okay. And with that we'll go ahead and do either of the new supervisors want to go ahead and make any comments to the board or the audience at this time? </w:t>
      </w:r>
    </w:p>
    <w:p>
      <w:r>
        <w:t xml:space="preserve">(Speaker B)  Yes, I. </w:t>
      </w:r>
    </w:p>
    <w:p>
      <w:r>
        <w:t xml:space="preserve">(Speaker A)  Okay. Supervisor Perry. </w:t>
      </w:r>
    </w:p>
    <w:p>
      <w:r>
        <w:t xml:space="preserve">(Speaker B)  I like to take this opportunity to address you focused on let you know a little bit about myself. My background was a 34 year rep employee Houston Kodak Co. The first third was as a tradesman making statesman and the balance was foundator and then a maintenance planner and estimator and a building manager. I managed about 1011 buildings for my production customer and that all sorts of any interface with any contractors that work in the building. My wife and I bought in the towns in 2008. During the time we lived there I was on the HOA board for four years, two as president. We moved to the single family homes in 2016. And I want to tell you a little bit about my guiding principles. I regard myself as fiscally conservative. I believe in maintaining whatever possible rather than operating to failure and then having to replace one thing. I want you folks to understand that I will never lose sight whose money this board has been charged with spending wisely. Your pocketbooks and wallets are not the boards. I believe that integrity is a prerequisite for representative the residents. It may be a very old axiom, but I still hold true for me. Say what you do and do what you say. I also believe in full Transparency and communications, considering all visits undertaken by the CBD Board of Supervisors. And I look forward to working for you in your best interest in the months and years to come. Thank you. </w:t>
      </w:r>
    </w:p>
    <w:p>
      <w:r>
        <w:t xml:space="preserve">(Speaker A)  Thank you, Supervisor Perry. Is there anything else before we move on? If not, we'll move to consideration of Resolution 2025 03. This is the election of officers. So currently, Supervisor Lavoy serves as your chair. Supervisor Martin serves as your vice chair, with the remaining three seats occupied as assistant secretaries. So right now, I'll go ahead and just take a nomination to appoint a chair and vice chair from the board. Okay. Is there a recommendation for vice chair? Okay. Are there any other nominations? </w:t>
      </w:r>
    </w:p>
    <w:p>
      <w:r>
        <w:t xml:space="preserve">(Speaker B)  Yes, I'd like to nominate Pat to the chair. Okay. </w:t>
      </w:r>
    </w:p>
    <w:p>
      <w:r>
        <w:t xml:space="preserve">(Speaker A)  Okay. Any other nominations? Okay. With that? We're. What we're going to do is we're going to go ahead. Just because Supervisor Perry gave his recommendation first, we'll go ahead and make that motion. And then if the motion passes, that's what we'll move forward with. If the motion fails, we'll move on to the second recommendation. So at this time, I'll look for a motion from. I guess Supervisor Perry made the motion to appoint Supervisor Martin as chair and Supervisor Lavoy as vice chair, with all remaining positions filled as assistant secretaries and all GMS staff. Myself, Hannah Henry, will also be signing for siting purposes on the district. So is there a second? Second from supervisor. It's all. Any discussion? All in favor. If you're in favor, just say aye. In favor of appointing Supervisor Lavoya's vice chair, Supervisor Martin as chair, with the remaining three seats filled as assistant secretary. And then I. First. You made the motion for. You seconded the motion. So all in favor for that motion? Supervisor saw. Are you. Are you voting for or against it? </w:t>
      </w:r>
    </w:p>
    <w:p>
      <w:r>
        <w:t xml:space="preserve">(Speaker E)  You wanted a sec and I. </w:t>
      </w:r>
    </w:p>
    <w:p>
      <w:r>
        <w:t xml:space="preserve">(Speaker A)  Yes. And so now we're calling to. To question. So you would just. If you were in favor, you would just say I. And then if you're chair. Yes. So that's an eye. So two eyes and then any nays? </w:t>
      </w:r>
    </w:p>
    <w:p>
      <w:r>
        <w:t xml:space="preserve">(Speaker C)  Nay. </w:t>
      </w:r>
    </w:p>
    <w:p>
      <w:r>
        <w:t xml:space="preserve">(Speaker A)  Supervisor stable. You have to vote one way or another. Is that a nay or a yay. Nay. Supervisor Lavoy. Okay, motion fails. Two, three. With Supervisors Lavoy, Martin, and Sable opposed. Okay. Next is the motion to appoint Supervisor Lavoy as chair and sue as vice chair with the remaining seats filled as assistant secretaries. Supervisor Sable went ahead and suggested that. So I'll take him as making that motion. Is there a second on that motion? Second from Supervisor Martin. Any discussion? Okay. All in favor. If you're in favor of appointing Supervisor Lavoy to chair and Supervisor Martin as Vice chair. Please stay. Aye. Okay. Any opposed? Motion carries. 3. Two with Supervisors Perry insol. Opposed. All right. With that, we'll go ahead and move on to District Engineer. And there was no report this month from Brad. I know that it was discussed at the last meeting about the pond erosion report. That bill came through. So if there's any. I know. Supervisor Sable, you obviously had been working with the District Engineer on the aquatics. But if there are any questions I can take back to Brad and Amy. I can certainly do that, but there's no report at this time. </w:t>
      </w:r>
    </w:p>
    <w:p>
      <w:r>
        <w:t xml:space="preserve">(Speaker C)  Okay. </w:t>
      </w:r>
    </w:p>
    <w:p>
      <w:r>
        <w:t xml:space="preserve">(Speaker B)  I have. </w:t>
      </w:r>
    </w:p>
    <w:p>
      <w:r>
        <w:t xml:space="preserve">(Speaker A)  No. We'll move to aquatics just under the reports. But if there's any questions for the engineers, even outside of aquatics, I can take those. </w:t>
      </w:r>
    </w:p>
    <w:p>
      <w:r>
        <w:t xml:space="preserve">(Speaker B)  I spoke to the engineers several times and the way the engineers pose that he will come back in mid summer, in six months and what he will do with that. </w:t>
      </w:r>
    </w:p>
    <w:p>
      <w:r>
        <w:t xml:space="preserve">(Speaker A)  Okay. Hearing nothing further and we'll move on to Business Administration approval of the minutes from the October 23rd meeting. Are there any changes to the minutes? </w:t>
      </w:r>
    </w:p>
    <w:p>
      <w:r>
        <w:t xml:space="preserve">(Speaker C)  We have a change. </w:t>
      </w:r>
    </w:p>
    <w:p>
      <w:r>
        <w:t xml:space="preserve">(Speaker A)  Okay. </w:t>
      </w:r>
    </w:p>
    <w:p>
      <w:r>
        <w:t xml:space="preserve">(Speaker C)  On page 18, under the second paragraph on Carrie, the last sentence says Mary Martin confirmed that the wires were not live. And if the proposal was to remove not what was in the way, that had to do with the bougainvillea, not with the live wire. Okay, that's going to change. </w:t>
      </w:r>
    </w:p>
    <w:p>
      <w:r>
        <w:t xml:space="preserve">(Speaker A)  Are there any other changes to the minutes? </w:t>
      </w:r>
    </w:p>
    <w:p>
      <w:r>
        <w:t xml:space="preserve">(Speaker B)  Yes, this is almost on the side. Under the 8th order of business and staff reports section a MD had earlier discussion of parking along the streets. She has been referring to the property between the sidewalk and the street as a swale. And this is a misnomer. It's not a swale. Swale is a shell. The pressure that is ground, drastic compression used to manage runoff, which obviously this section of the the property is not a swale. I've always referred to it as the right of way. I'm bringing this up just so that in the future there's no confusion as to what are we referring to. </w:t>
      </w:r>
    </w:p>
    <w:p>
      <w:r>
        <w:t xml:space="preserve">(Speaker A)  Okay, we can review the audio. If it was stated swale, that's what we have to produce because that was the recording of the audio. If it is right of way, we could certainly make that change in the future. But we can review the audio just to make sure it was swale and not right away. </w:t>
      </w:r>
    </w:p>
    <w:p>
      <w:r>
        <w:t xml:space="preserve">(Speaker F)  I'll just double check that. I'm fairly certain that that is a term that was used in the actual ordinance, which is why we were using it. But understood if it's not traditionally what that area is referred to as. </w:t>
      </w:r>
    </w:p>
    <w:p>
      <w:r>
        <w:t xml:space="preserve">(Speaker A)  Are there any other changes to the minutes? </w:t>
      </w:r>
    </w:p>
    <w:p>
      <w:r>
        <w:t xml:space="preserve">(Speaker B)  Yes. Okay, I'd like a calculation from the Under Gaza reports 3i on page 6 lawyer quote unquote was complete and included. Installing the protective equipment, removal of one fountain at a time, delivery and just distribute wax dirt and store it inside is required to cover the areas after removal of the fountains, pips and all permits. Chairman, you concur that you were voted correctly? </w:t>
      </w:r>
    </w:p>
    <w:p>
      <w:r>
        <w:t xml:space="preserve">(Speaker D)  Yes, I was. </w:t>
      </w:r>
    </w:p>
    <w:p>
      <w:r>
        <w:t xml:space="preserve">(Speaker C)  Okay. </w:t>
      </w:r>
    </w:p>
    <w:p>
      <w:r>
        <w:t xml:space="preserve">(Speaker B)  It's my understanding that you believe the proposal that was agreed to on at last meeting with MK includes the filling in on the pits. </w:t>
      </w:r>
    </w:p>
    <w:p>
      <w:r>
        <w:t xml:space="preserve">(Speaker D)  Yes. </w:t>
      </w:r>
    </w:p>
    <w:p>
      <w:r>
        <w:t xml:space="preserve">(Speaker B)  District Supervisor, I don't want to go off rail here with the. With the agenda, but I would respectfully ask that we revisit this sometime during the meeting. The scope of work that the proposal involves is much narrower than what the district or the chairman on the board just indicated. And I would like to continue the discussion later on in the agenda. </w:t>
      </w:r>
    </w:p>
    <w:p>
      <w:r>
        <w:t xml:space="preserve">(Speaker A)  We can certainly bring it up under liaison reports. And for the purposes of the minutes, if there's no change to the actual verbiage in the minutes, we'll go ahead and hold that for later on in the agenda. Are there any other changes to the minutes as they're presented? I don't hearing none. I'll look for a motion to approve the minutes of October 23, 2024 as amended. </w:t>
      </w:r>
    </w:p>
    <w:p>
      <w:r>
        <w:t xml:space="preserve">(Speaker C)  Okay. </w:t>
      </w:r>
    </w:p>
    <w:p>
      <w:r>
        <w:t xml:space="preserve">(Speaker A)  Motion from Supervisor Martin. Is there a second? </w:t>
      </w:r>
    </w:p>
    <w:p>
      <w:r>
        <w:t xml:space="preserve">(Speaker D)  Second. </w:t>
      </w:r>
    </w:p>
    <w:p>
      <w:r>
        <w:t xml:space="preserve">(Speaker A)  Second from Supervisor Lavoy. Any discussion? All in favor? Any opposed? All right, motion carries.5o. Moving on the approval of the check register, balance sheet and income statement and then special assessment receipts schedule. If you have any questions, comments, I can certainly look into those. If I don't know the answer here tonight, I'll circle back with an email. The special assessment receipt schedule. You're going to see 0% collected, obviously, because we don't start getting those collections in until towards the end of the year. So if there are any questions, comments, I can take those now. </w:t>
      </w:r>
    </w:p>
    <w:p>
      <w:r>
        <w:t xml:space="preserve">(Speaker B)  Yes, I love that. Amenities manager, a request for a check with Jacqueline Baldelli, who I believe has exercise classes here in the clubhouse. Either Harold, if I may call you Harold, or are you Gordon? Can you explain how it is that we end up collecting the money and then paying the contractor? </w:t>
      </w:r>
    </w:p>
    <w:p>
      <w:r>
        <w:t xml:space="preserve">(Speaker A)  I can let Harold walk through the specifics, but typically for any instructor's class, there's a cost share that's entered into with the instructor and whether the board votes if it's an 80, 20, 90, 10, 70, 30, split the individuals. And Harold, correct me if I'm wrong here on the process, but would go ahead and pay for the classes up front. And then at the end of every month or however it comes through, that percentage split is then paid to the supervisor or to the instructor. And then the district would keep either 30, 20, 10, whatever percentage that the board voted on. But, Harold, you can correct me on the process. </w:t>
      </w:r>
    </w:p>
    <w:p>
      <w:r>
        <w:t xml:space="preserve">(Speaker E)  We charge her $30 for the room rental for each class if you perform, and then 25% of the sales that she brings in after we deduct $30. And then I do a check request through Hannah. </w:t>
      </w:r>
    </w:p>
    <w:p>
      <w:r>
        <w:t xml:space="preserve">(Speaker B)  We don't need to talk about that because I don't understand that I'm asking about who's handling the money. </w:t>
      </w:r>
    </w:p>
    <w:p>
      <w:r>
        <w:t xml:space="preserve">(Speaker E)  I am. </w:t>
      </w:r>
    </w:p>
    <w:p>
      <w:r>
        <w:t xml:space="preserve">(Speaker B)  So what you're saying is when an individual comes in for this question, how many classes? </w:t>
      </w:r>
    </w:p>
    <w:p>
      <w:r>
        <w:t xml:space="preserve">(Speaker E)  Well, some of them pay my credit cards, so we go through my body. </w:t>
      </w:r>
    </w:p>
    <w:p>
      <w:r>
        <w:t xml:space="preserve">(Speaker B)  Okay. </w:t>
      </w:r>
    </w:p>
    <w:p>
      <w:r>
        <w:t xml:space="preserve">(Speaker E)  Some of them print attached, which goes to theta, but it's also reported in my body and checks the same way. They're deposited when I do the deposit for the bank. And they're also recorded in mind body. So I've been talking to Hannah, dealing with her, because there's been some confusion. </w:t>
      </w:r>
    </w:p>
    <w:p>
      <w:r>
        <w:t xml:space="preserve">(Speaker B)  On the mind body. </w:t>
      </w:r>
    </w:p>
    <w:p>
      <w:r>
        <w:t xml:space="preserve">(Speaker E)  The system wasn't working right with the tennis program, but she figured it out today and sent me an email. So now we can print reports up of each category and what revenues are going into each category. </w:t>
      </w:r>
    </w:p>
    <w:p>
      <w:r>
        <w:t xml:space="preserve">(Speaker B)  How often does she. </w:t>
      </w:r>
    </w:p>
    <w:p>
      <w:r>
        <w:t xml:space="preserve">(Speaker E)  Yeah, she does it on Tuesday morning, Thursday morning, Thursday evening. </w:t>
      </w:r>
    </w:p>
    <w:p>
      <w:r>
        <w:t xml:space="preserve">(Speaker B)  And that's four classes a week. </w:t>
      </w:r>
    </w:p>
    <w:p>
      <w:r>
        <w:t xml:space="preserve">(Speaker E)  Yes. </w:t>
      </w:r>
    </w:p>
    <w:p>
      <w:r>
        <w:t xml:space="preserve">(Speaker B)  Okay. </w:t>
      </w:r>
    </w:p>
    <w:p>
      <w:r>
        <w:t xml:space="preserve">(Speaker E)  And then we threw in a line dance, which turned out very well. So we're gonna schedule some more line dancing throughout. </w:t>
      </w:r>
    </w:p>
    <w:p>
      <w:r>
        <w:t xml:space="preserve">(Speaker B)  So I. I just want to bring our everyone's attention. You requested a check for her for the period of July 1, September 5, let's call it two months for $170. Okay. Based on the split, and. And my math, for two months, we CDD paid $57. Well, the thing was on that mind. </w:t>
      </w:r>
    </w:p>
    <w:p>
      <w:r>
        <w:t xml:space="preserve">(Speaker E)  And body was down because we were switching from arts amenities to us. So we went to mall without mind body. Until we got that put into GMS's name, we had. The only thing we were taking in was the cash. At that point, we couldn't put anything into the system. There were some classes she did that we didn't even charge for. We let it go because it was such a mess. </w:t>
      </w:r>
    </w:p>
    <w:p>
      <w:r>
        <w:t xml:space="preserve">(Speaker G)  Now we're on track. </w:t>
      </w:r>
    </w:p>
    <w:p>
      <w:r>
        <w:t xml:space="preserve">(Speaker E)  I mean, today I just deposited 300 plus dollars from October 1st until November 19th. </w:t>
      </w:r>
    </w:p>
    <w:p>
      <w:r>
        <w:t xml:space="preserve">(Speaker B)  And you're saying out of her payment. </w:t>
      </w:r>
    </w:p>
    <w:p>
      <w:r>
        <w:t xml:space="preserve">(Speaker E)  We subtract $30 for the room, which we each tattoo the room is a 30 charge, which is in our contract as far as room rental. And then we do 25% of the sales after we conduct the room. </w:t>
      </w:r>
    </w:p>
    <w:p>
      <w:r>
        <w:t xml:space="preserve">(Speaker B)  You know, this woman must really love to exercise. I can't believe she'd be doing. </w:t>
      </w:r>
    </w:p>
    <w:p>
      <w:r>
        <w:t xml:space="preserve">(Speaker E)  She's. </w:t>
      </w:r>
    </w:p>
    <w:p>
      <w:r>
        <w:t xml:space="preserve">(Speaker B)  She's been fine with it. </w:t>
      </w:r>
    </w:p>
    <w:p>
      <w:r>
        <w:t xml:space="preserve">(Speaker E)  She's trying to get the thing build. </w:t>
      </w:r>
    </w:p>
    <w:p>
      <w:r>
        <w:t xml:space="preserve">(Speaker B)  Up, which we are getting. </w:t>
      </w:r>
    </w:p>
    <w:p>
      <w:r>
        <w:t xml:space="preserve">(Speaker E)  We've got more people, and I think when we get to next month, we'll have even more people. So it's going to get bigger. It's a work in progress, in fact. </w:t>
      </w:r>
    </w:p>
    <w:p>
      <w:r>
        <w:t xml:space="preserve">(Speaker A)  Yes. If there are no other questions on the check register. Okay. I'll look for a motion to go ahead and approve the check register as presented. </w:t>
      </w:r>
    </w:p>
    <w:p>
      <w:r>
        <w:t xml:space="preserve">(Speaker D)  Motion to approve. </w:t>
      </w:r>
    </w:p>
    <w:p>
      <w:r>
        <w:t xml:space="preserve">(Speaker A)  Motion from Supervisor Lavoie. Is there a second? </w:t>
      </w:r>
    </w:p>
    <w:p>
      <w:r>
        <w:t xml:space="preserve">(Speaker B)  Yeah. </w:t>
      </w:r>
    </w:p>
    <w:p>
      <w:r>
        <w:t xml:space="preserve">(Speaker A)  Second. Sorry, who is second? From Supervisor Martin. Any discussion? All in favor? Any opposed? Motion carries. </w:t>
      </w:r>
    </w:p>
    <w:p>
      <w:r>
        <w:t xml:space="preserve">(Speaker C)  Okay. </w:t>
      </w:r>
    </w:p>
    <w:p>
      <w:r>
        <w:t xml:space="preserve">(Speaker A)  Moving on to the balance sheet and income statement. We are in the first month of our fiscal year. As Harold alluded to. Mind body was down. So, Hannah, your accountant had just actually about 5:30pm today sent revised financials that are updated on the website. And I'll send those out to the board just reflecting that revenue. But are there any questions or comments on the financials, the balance sheet and income statement? </w:t>
      </w:r>
    </w:p>
    <w:p>
      <w:r>
        <w:t xml:space="preserve">(Speaker B)  Yes. </w:t>
      </w:r>
    </w:p>
    <w:p>
      <w:r>
        <w:t xml:space="preserve">(Speaker C)  Okay, sure. </w:t>
      </w:r>
    </w:p>
    <w:p>
      <w:r>
        <w:t xml:space="preserve">(Speaker A)  Supervisor Perry. </w:t>
      </w:r>
    </w:p>
    <w:p>
      <w:r>
        <w:t xml:space="preserve">(Speaker B)  I don't know who's putting it together, but I certainly appreciate seeing the payroll connection and the agenda. I note that in September, between the TMS charges and the salaries, it came to $21,378. Harold, would you. You categorize September as a. I got to imagine that the workforce is going to fluctuate from. From month, month to month, week to week. Would you say that 21, 738 will be about average? </w:t>
      </w:r>
    </w:p>
    <w:p>
      <w:r>
        <w:t xml:space="preserve">(Speaker E)  I haven't actually went in and did the totals up. I know right now with season back in, it's getting a lot busier in there. And I've had a discussion with Pat and Jordan to try to get us more payroll between now and April. However, we can cut it back to just one person from the office right now. The mornings are hellacious in there. You've got three or four people standing in line waiting if you're by yourself, so. And I don't like that kind of service towards our residents. So I would rather have two people in there. So we get the lines going down as quick as possible. We're looking at some of the nights closing earlier, few safes and payrolls. We're still in discussions about that I just spoke to had about this afternoon. </w:t>
      </w:r>
    </w:p>
    <w:p>
      <w:r>
        <w:t xml:space="preserve">(Speaker B)  But we don't. </w:t>
      </w:r>
    </w:p>
    <w:p>
      <w:r>
        <w:t xml:space="preserve">(Speaker E)  We've got activities planned. You know, we've got certain things going on every night. So it's like, do we have the payroll on certain nights and close early? Do we just close early every night? Except for the weekends when we have the big events planned. So we're still working on trying to figure that out. </w:t>
      </w:r>
    </w:p>
    <w:p>
      <w:r>
        <w:t xml:space="preserve">(Speaker B)  Obviously September was the fiscal year 2024, year end, if this wants to continue into October. And I know that apparently numbers did not come in for October. It's been reported $99. </w:t>
      </w:r>
    </w:p>
    <w:p>
      <w:r>
        <w:t xml:space="preserve">(Speaker A)  The. No, that's correct. Yes. No, that you're, you're. I think it was a little over 21,000 was in your check register. So those will be reflected in the following financials for next month. But no, it's not $89. </w:t>
      </w:r>
    </w:p>
    <w:p>
      <w:r>
        <w:t xml:space="preserve">(Speaker B)  So you're saying October will be in there? </w:t>
      </w:r>
    </w:p>
    <w:p>
      <w:r>
        <w:t xml:space="preserve">(Speaker A)  I'm guessing it'll probably be around. Around. It really depends on, you know, because there are hourly employees, how many hours they worked. You know, I mean that's my estimate. You're budgeted for I think 210,000. You, your budget for 24 under arch was 296,600. So I mean we have a $210,000 threshold. So it varies depending on, you know, how many people, how many hours people are working. </w:t>
      </w:r>
    </w:p>
    <w:p>
      <w:r>
        <w:t xml:space="preserve">(Speaker B)  Pretty much what I like to talk about was if we were to continue at about a $21,000 a month salary cost, we're going to blow that budget of 210,000, correct? </w:t>
      </w:r>
    </w:p>
    <w:p>
      <w:r>
        <w:t xml:space="preserve">(Speaker A)  Right. </w:t>
      </w:r>
    </w:p>
    <w:p>
      <w:r>
        <w:t xml:space="preserve">(Speaker B)  By about $40,000. </w:t>
      </w:r>
    </w:p>
    <w:p>
      <w:r>
        <w:t xml:space="preserve">(Speaker A)  That's correct. </w:t>
      </w:r>
    </w:p>
    <w:p>
      <w:r>
        <w:t xml:space="preserve">(Speaker E)  Another thing I want to point out too is we've got, we've had training involved with that too, training new employees on the system. So of course they're working a few more hours than what they normally would. </w:t>
      </w:r>
    </w:p>
    <w:p>
      <w:r>
        <w:t xml:space="preserve">(Speaker B)  That's all I have. </w:t>
      </w:r>
    </w:p>
    <w:p>
      <w:r>
        <w:t xml:space="preserve">(Speaker A)  Are there any other questions on the financials, the balance sheet, income statement? Sure. </w:t>
      </w:r>
    </w:p>
    <w:p>
      <w:r>
        <w:t xml:space="preserve">(Speaker B)  LMP, Hurricane Clement. Not having the 2025 schedule coverage in front of me. I sort of thought that for 2024 we were going to be covering hurricane damage to landscaping. </w:t>
      </w:r>
    </w:p>
    <w:p>
      <w:r>
        <w:t xml:space="preserve">(Speaker A)  Insurance will not ensure landscaping of any type. They will ensure irrigation systems, artificial turf, nothing to do with trees, real grass, anything at all. Zero. You're welcome. Are there any other questions? Special assessment receipt schedule. Obviously that's zero percent. Are there any questions on that? If not, we'll go ahead and move on to the new business items. This is the public hearing for adopting the amended amenity facility policies and rates. Are there any. Is there any discussion from the board. If not, I'm going to turn it over to Harold just to kind of give an overview of the changes that he's proposing and then we'll go ahead and open it up to the public hearing for any audience members that have comments. We'll close the public hearing and then the board can discuss and take a vote whether or not you want to pass the rates at this time. Harold, if you just want to give the board an overview of kind of the historical of what they're voting on with the rates that were suggested. </w:t>
      </w:r>
    </w:p>
    <w:p>
      <w:r>
        <w:t xml:space="preserve">(Speaker G)  The. </w:t>
      </w:r>
    </w:p>
    <w:p>
      <w:r>
        <w:t xml:space="preserve">(Speaker E)  Rates for running the clubhouse and the multi purpose room, we recommend that we increase the rates to not exceed a thousand dollars. I believe I don't have in front of me. </w:t>
      </w:r>
    </w:p>
    <w:p>
      <w:r>
        <w:t xml:space="preserve">(Speaker A)  Yes. </w:t>
      </w:r>
    </w:p>
    <w:p>
      <w:r>
        <w:t xml:space="preserve">(Speaker E)  Not to exceed a thousand dollars. I just currently rented for a wedding reception in January. We got a baby shower and a birthday party. In January birthday party and the baby shower for residents. We've raised that to 400 for 350. And then outsiders of course, you know, if they're going to rent the hallways, more money. I don't have a copy of the actual rate yet on the contract. </w:t>
      </w:r>
    </w:p>
    <w:p>
      <w:r>
        <w:t xml:space="preserve">(Speaker A)  The rates the board needs needs to set the rate so it's an. They can't be higher than $1,000. So that's what the board's going to discuss. If you have a proposed rate that you think would be appropriate that the board can go ahead and set for the different categories, whether it's a wedding rental, a clubhouse rental. So that's what the board would be voting on. So is there a suggested amount that you would recommend? </w:t>
      </w:r>
    </w:p>
    <w:p>
      <w:r>
        <w:t xml:space="preserve">(Speaker E)  I would say for the weddings and that depends on if they want to use linens or whatever. 700 just a flat rate. </w:t>
      </w:r>
    </w:p>
    <w:p>
      <w:r>
        <w:t xml:space="preserve">(Speaker A)  So right now the, the proposed rate just for the standard rental of the great room for maximum of six hours, it's 500 to $750. The non resident rate, 750 to 1000. </w:t>
      </w:r>
    </w:p>
    <w:p>
      <w:r>
        <w:t xml:space="preserve">(Speaker E)  Right. </w:t>
      </w:r>
    </w:p>
    <w:p>
      <w:r>
        <w:t xml:space="preserve">(Speaker A)  So you, you're saying you want to make the minimum. The proposal is $750 to a thousand and then. And then you would increase the. For non. It's currently 750 to 1,000. It's what you want to make. Okay. For non resident. Okay. And 500 to 750 for residents for a wedding. </w:t>
      </w:r>
    </w:p>
    <w:p>
      <w:r>
        <w:t xml:space="preserve">(Speaker E)  Like a wedding reception. </w:t>
      </w:r>
    </w:p>
    <w:p>
      <w:r>
        <w:t xml:space="preserve">(Speaker A)  Okay. And then the kitchen used to be. </w:t>
      </w:r>
    </w:p>
    <w:p>
      <w:r>
        <w:t xml:space="preserve">(Speaker F)  We're not, just to be clear, we're not, we don't. We didn't publish categories based on like weddings versus other types of events. </w:t>
      </w:r>
    </w:p>
    <w:p>
      <w:r>
        <w:t xml:space="preserve">(Speaker A)  Right. </w:t>
      </w:r>
    </w:p>
    <w:p>
      <w:r>
        <w:t xml:space="preserve">(Speaker E)  Okay. </w:t>
      </w:r>
    </w:p>
    <w:p>
      <w:r>
        <w:t xml:space="preserve">(Speaker F)  Do we have the resolution in the agenda? I was just Trying to find it. It has the categories included with it. </w:t>
      </w:r>
    </w:p>
    <w:p>
      <w:r>
        <w:t xml:space="preserve">(Speaker A)  Mandy did not publish it. I think she had questions on it. But then you had answered it after the agenda had gone out. But I have the resolution in front of me with the three categories that I can read aloud to the board. </w:t>
      </w:r>
    </w:p>
    <w:p>
      <w:r>
        <w:t xml:space="preserve">(Speaker F)  Yeah, yeah, certainly. Because we need to take public comment on it. So the public needs to be aware of what the proposed rates are. </w:t>
      </w:r>
    </w:p>
    <w:p>
      <w:r>
        <w:t xml:space="preserve">(Speaker A)  Right. </w:t>
      </w:r>
    </w:p>
    <w:p>
      <w:r>
        <w:t xml:space="preserve">(Speaker F)  In categories. </w:t>
      </w:r>
    </w:p>
    <w:p>
      <w:r>
        <w:t xml:space="preserve">(Speaker A)  So the standard rental of the great room, $500 to 750. Non resident, 750 to 1000. Kitchen use fee, 150. Non resident, 150 to 250 setup. Takedown fee, resident 150. Non resident rate is 150 to 250. The suggestion would be, at least from reviewing the rates, that the non resident would pay at least $100 more than the resident for the kitchen use fee as well as the cleanup fee to leave that at 250. So I can repeat those rates one more time for the board because I probably flew through that pretty quickly. Standard rental of the Great room resident, 500 to 750. Non resident, 750 to 1,000. Kitchen use fee, resident 150. Nonresident, 250 setup. Takedown fee, resident, 150. Non resident, 250. </w:t>
      </w:r>
    </w:p>
    <w:p>
      <w:r>
        <w:t xml:space="preserve">(Speaker B)  That's per hour. </w:t>
      </w:r>
    </w:p>
    <w:p>
      <w:r>
        <w:t xml:space="preserve">(Speaker A)  No. So that is for, I believe the entire. </w:t>
      </w:r>
    </w:p>
    <w:p>
      <w:r>
        <w:t xml:space="preserve">(Speaker F)  It's six hours. </w:t>
      </w:r>
    </w:p>
    <w:p>
      <w:r>
        <w:t xml:space="preserve">(Speaker A)  Yeah, the entire rental, which is a maximum of six hours. </w:t>
      </w:r>
    </w:p>
    <w:p>
      <w:r>
        <w:t xml:space="preserve">(Speaker C)  So could I ask a question? </w:t>
      </w:r>
    </w:p>
    <w:p>
      <w:r>
        <w:t xml:space="preserve">(Speaker A)  Sure. Yes. </w:t>
      </w:r>
    </w:p>
    <w:p>
      <w:r>
        <w:t xml:space="preserve">(Speaker C)  The standard rate is that for this room and that room together, that's just a big bridge. Just the big. </w:t>
      </w:r>
    </w:p>
    <w:p>
      <w:r>
        <w:t xml:space="preserve">(Speaker E)  That's just kept a flat. $30 an hour. </w:t>
      </w:r>
    </w:p>
    <w:p>
      <w:r>
        <w:t xml:space="preserve">(Speaker C)  That would be attached on. </w:t>
      </w:r>
    </w:p>
    <w:p>
      <w:r>
        <w:t xml:space="preserve">(Speaker E)  Yes. </w:t>
      </w:r>
    </w:p>
    <w:p>
      <w:r>
        <w:t xml:space="preserve">(Speaker B)  Okay. </w:t>
      </w:r>
    </w:p>
    <w:p>
      <w:r>
        <w:t xml:space="preserve">(Speaker E)  Did they ask around to find out, you know, what the going rate is? I mean, we did in a couple places. I mean, there's not a lot comparable. That actually does. One place was over a thousand. Between a thousand and fourteen hundred Z. Having our wedding reception here is having it here because we're cheaper than Cypress Falls and a couple of the hotels are way up there. Wasn't there something brought up one time about like if there was going to be alcohol and finding out about the insurance or something that was maybe so that. </w:t>
      </w:r>
    </w:p>
    <w:p>
      <w:r>
        <w:t xml:space="preserve">(Speaker F)  That is already in the rental. They amended many rules that we adopted that the board adopted last November. There was an additional fee for events with alcohol. For patrons, that's $500. For non residents, that's 750. There's also a deposit for patrons of 500 and for non residents of 750. But that's in addition to the rental fee. The only categories that were advertised for this hearing were the standard rental of the great room, increasing both the patron and non resident rate. For in the maximum amount of hours there is six hours. And then adding on a kitchen use fee and the setup takedown fee that, that Jordan just covered. </w:t>
      </w:r>
    </w:p>
    <w:p>
      <w:r>
        <w:t xml:space="preserve">(Speaker A)  Are there any other comments on the fees before the board goes ahead and opens up the public hearing? And does the board and audience want me to read the fees out one one more time? Okay. For the standard rental of the great room, this room resident is five hundred dollars to seven hundred and fifty. Non resident, seven hundred and fifty to a thousand. Kitchen use fee, resident one hundred and fifty. Non resident, two hundred fifty. Setup takedown resident 150. Non resident, 250. I'll. If there are no other questions, I'll look for a motion to open the public hearing. Motion from supervisor Martin. Second from supervisor Lavoy. All in favor? Any opposed? Motion carries. You're in the public hearing. If you do have a comment specifically just on the amended rates, please step up to the mic. State your name. And they are three minutes. Devon. </w:t>
      </w:r>
    </w:p>
    <w:p>
      <w:r>
        <w:t xml:space="preserve">(Speaker G)  So Devon, 1255 D Drive. I am absolutely appalled. And maybe you guys did call the city for this. They have rentals of venues that are the exact size of this. My mind is blown right now. I'm angry that we're doing this. It makes no sense for where I'm hearing 500 to 750, but then I'm hearing a maximum of six hours. So are we charging hourly or are we charging by the six hour block? It's not making sense. You can't say 500 to 750 if you're charging by the hour. You can say 500 to 750 if you're going to set by the six hour block. The other piece that we're talking about, this room over here, I said this about the instructor agreement. And either we're charging her for rent or we're doing an instructor split. You cannot double dip. It's wrong. Go to a 7, 30, 70, 30 split, we get 30%. The room's not being used at all. And at the end of the day that's all we get. Or go to an 80, 20 for it. But to go ahead and we're deducting money from things that needs to be revisited with the amenities policy. I think looking at this 750, if you're looking at that's 125 an hour for this building is not bad. If you're Going to allow people to pick their hours. But if you're coming in here and you know this is. We're not a hotel. I don't care what Cypress Falls is doing. I really don't care what Hair Creek Golf and Country Club is doing. Those are experiences. People are going to the golf and country club because you want the beautiful picture behind you. This isn't a golfing country club. So we got the reception, baby showers. We need to be reasonable, be smart about this before we start making decisions. Thank you. </w:t>
      </w:r>
    </w:p>
    <w:p>
      <w:r>
        <w:t xml:space="preserve">(Speaker A)  Are there any other audience comments? Are there any other audience comments on the rates? If not, I'll look for a motion from the board to close the public hearing. </w:t>
      </w:r>
    </w:p>
    <w:p>
      <w:r>
        <w:t xml:space="preserve">(Speaker D)  Motion, close. </w:t>
      </w:r>
    </w:p>
    <w:p>
      <w:r>
        <w:t xml:space="preserve">(Speaker A)  Motion from supervisor Lavoy. Is there a second? Second from Supervisor Martin. Any discussion? All in favor? Any opposed? Great. Motion carries. And we'll turn it over for board discussion. But board discussion. The board does not have to vote to pass this. It's up to the board. So, yes, Supervisor Perry. No, we took a vote to close the public hearing. So. So it's opening up to board discussion. To, to discuss. Is there board discussion to discuss the rates? If not, does the board want to go ahead and approve the rates or. </w:t>
      </w:r>
    </w:p>
    <w:p>
      <w:r>
        <w:t xml:space="preserve">(Speaker F)  And just, just to be clear, we set. I mean, we provided a range of rates because when the. The board set this public hearing, it we weren't clear on what the, you know, what the final rate would be. Typically, the board would. Would pick an actual rate. Do we want to stay with the ranges on the fees or pick a final rate amount? </w:t>
      </w:r>
    </w:p>
    <w:p>
      <w:r>
        <w:t xml:space="preserve">(Speaker A)  Yes, it's a board discussion. So if you have a comment on the rates, you could do so. There's no obligation either for the board to change the rates or pass the proposed rates. </w:t>
      </w:r>
    </w:p>
    <w:p>
      <w:r>
        <w:t xml:space="preserve">(Speaker B)  Clubhouse looked pretty shabby, and I think you're being a little bit overconfident. 2024, for the entire year, the clubhouse rentals were $2,865. I mean, are we even laddering to $2,865 for 23? 23 was 18 $15. Now, if you think by painting and a new floor we're going to triple or fly blue this, fine, but I don't. I will see it. </w:t>
      </w:r>
    </w:p>
    <w:p>
      <w:r>
        <w:t xml:space="preserve">(Speaker A)  Are there any other. Is there any other discussion from the board members? Is the board interested in setting a fixed rate instead of a range of rates for the standard room rental and adopting new fees, or would you like to leave it without adopting new fees? </w:t>
      </w:r>
    </w:p>
    <w:p>
      <w:r>
        <w:t xml:space="preserve">(Speaker B)  Don't forget, inflation is a problem down the street. I say. </w:t>
      </w:r>
    </w:p>
    <w:p>
      <w:r>
        <w:t xml:space="preserve">(Speaker A)  So change the rate to 750 you're proposed is non resident, 750, current residence 500. Harold, can you advise what the current rental just for the great room is? </w:t>
      </w:r>
    </w:p>
    <w:p>
      <w:r>
        <w:t xml:space="preserve">(Speaker E)  It's three. </w:t>
      </w:r>
    </w:p>
    <w:p>
      <w:r>
        <w:t xml:space="preserve">(Speaker F)  It's 300 for patrons and it's 450 for non residents currently. </w:t>
      </w:r>
    </w:p>
    <w:p>
      <w:r>
        <w:t xml:space="preserve">(Speaker A)  So does the board want to make an alteration to that rate or leave it as is? </w:t>
      </w:r>
    </w:p>
    <w:p>
      <w:r>
        <w:t xml:space="preserve">(Speaker D)  No, I think we need to move ahead. We've made a big push forward to try and rent this room. I think it's on the web page now and. But I'd like to leave it as a variable because when we have certain circumstances and it makes sense to rent it for $500 for a special consideration, then I think the facility, the amenity manager has that ability to do that. But yeah, I think the maximum. </w:t>
      </w:r>
    </w:p>
    <w:p>
      <w:r>
        <w:t xml:space="preserve">(Speaker F)  I think so the board would. The board would have to really provide specific guidance. I mean it's not usually the. We can have a range but the board would still need to set probably a rate within that range that the mini manager manager with you would use and then would have to call out the specific circumstances when they would vary it. We're just, we have to be able to justify varying rates to different parties. So need to understand what those circumstances would be when you would charge 500 in one instance and 750 in another. It has to be. Yeah, we have to treat equal parties equally. </w:t>
      </w:r>
    </w:p>
    <w:p>
      <w:r>
        <w:t xml:space="preserve">(Speaker E)  It would be based on people too. I mean if you're not, if you're going to have a hundred people, you've got a full house. So I mean that's more work to get ready for it. </w:t>
      </w:r>
    </w:p>
    <w:p>
      <w:r>
        <w:t xml:space="preserve">(Speaker D)  You get that on your setup fee anyway. </w:t>
      </w:r>
    </w:p>
    <w:p>
      <w:r>
        <w:t xml:space="preserve">(Speaker E)  Yeah, but you're still, you're, you're. You've got 100 people in the building that's using the amenities. </w:t>
      </w:r>
    </w:p>
    <w:p>
      <w:r>
        <w:t xml:space="preserve">(Speaker B)  But then again you might have another party. </w:t>
      </w:r>
    </w:p>
    <w:p>
      <w:r>
        <w:t xml:space="preserve">(Speaker E)  It's only going to be 40 people, so that would definitely. I would say less. </w:t>
      </w:r>
    </w:p>
    <w:p>
      <w:r>
        <w:t xml:space="preserve">(Speaker C)  So what you're saying is you set the variable by the amount of people. </w:t>
      </w:r>
    </w:p>
    <w:p>
      <w:r>
        <w:t xml:space="preserve">(Speaker B)  That we're going to be using. </w:t>
      </w:r>
    </w:p>
    <w:p>
      <w:r>
        <w:t xml:space="preserve">(Speaker E)  Yeah, that's what most places do is they do it based on. Or they just have a flat room rate. But I think that if we've got that span and we're going to have a bigger crowd to deal with, then it should be a little bit more. </w:t>
      </w:r>
    </w:p>
    <w:p>
      <w:r>
        <w:t xml:space="preserve">(Speaker B)  Oh absolutely. </w:t>
      </w:r>
    </w:p>
    <w:p>
      <w:r>
        <w:t xml:space="preserve">(Speaker C)  We can't fit a hundred people in this room. </w:t>
      </w:r>
    </w:p>
    <w:p>
      <w:r>
        <w:t xml:space="preserve">(Speaker E)  No, not in this particular. 88 in here, 32 in the grade. </w:t>
      </w:r>
    </w:p>
    <w:p>
      <w:r>
        <w:t xml:space="preserve">(Speaker A)  So does the board want to go ahead and move forward and set a fixed rate, a variable rate or leave the rates as is. You do want to move forward, I would just need a motion with those details and we can see if that motion passes or fails. And that will establish the direction of the board. If you do not want to move forward, just please let me know and we can move on to the next agenda item. </w:t>
      </w:r>
    </w:p>
    <w:p>
      <w:r>
        <w:t xml:space="preserve">(Speaker F)  And Jordan, just so you know, we can. We can bring the resolution back to the next. Get a. Yeah, a motion by the board at this meeting, but we'll bring it back to the next meeting so we can have it memorialized in the resolution in writing. </w:t>
      </w:r>
    </w:p>
    <w:p>
      <w:r>
        <w:t xml:space="preserve">(Speaker B)  Make it more. </w:t>
      </w:r>
    </w:p>
    <w:p>
      <w:r>
        <w:t xml:space="preserve">(Speaker E)  Greater appeal to have people run into. I want to add to one of my employees had. He's a real estate agent, but he's had a professional photographer come in yesterday and do photos of the whole inside and the outside of the building and everything. So we can add that on the Facebook page. And I want to send those, I'm thinking probably to Jordan so we can update the web page. </w:t>
      </w:r>
    </w:p>
    <w:p>
      <w:r>
        <w:t xml:space="preserve">(Speaker A)  Yes, we can do that. But for the purposes of this discussion, just strictly for the rates. Is that something the board would like to do? We can continue the public hearing to the January meeting. If you'd like to revisit it then. </w:t>
      </w:r>
    </w:p>
    <w:p>
      <w:r>
        <w:t xml:space="preserve">(Speaker D)  We're actually getting calls on rentals now, so I think we need to be able to charge the higher rates and not, you know, because nothing will happen. January, February, we've lost a big part of the season. So I think we just need to move ahead. </w:t>
      </w:r>
    </w:p>
    <w:p>
      <w:r>
        <w:t xml:space="preserve">(Speaker A)  So is that a motion from Supervisor Lavoy to approve Resolution 202504 with the proposed rates? With the resident rate a range of 500 to 750? Sarah, how do you want to word that if it's going to be based on capacity? </w:t>
      </w:r>
    </w:p>
    <w:p>
      <w:r>
        <w:t xml:space="preserve">(Speaker F)  I think we would add language to the. To the rules saying that the amenity manager has discretion to set the amount within the range based on the size of the party renting the room. </w:t>
      </w:r>
    </w:p>
    <w:p>
      <w:r>
        <w:t xml:space="preserve">(Speaker A)  Okay, so that's a motion from Supervisor Lavoy. Is there a second. Second from supervisor Stable discussion. </w:t>
      </w:r>
    </w:p>
    <w:p>
      <w:r>
        <w:t xml:space="preserve">(Speaker B)  Have we done any comparison to other venues? Are we competitive now? Does anybody know? </w:t>
      </w:r>
    </w:p>
    <w:p>
      <w:r>
        <w:t xml:space="preserve">(Speaker E)  I've just made a few phone calls and talked to Saliki next door Cybers and we're actually lower than what their rates are as far as renting the actual slice. </w:t>
      </w:r>
    </w:p>
    <w:p>
      <w:r>
        <w:t xml:space="preserve">(Speaker B)  By how large? 3400. </w:t>
      </w:r>
    </w:p>
    <w:p>
      <w:r>
        <w:t xml:space="preserve">(Speaker E)  I mean, their space is bigger. It's larger. </w:t>
      </w:r>
    </w:p>
    <w:p>
      <w:r>
        <w:t xml:space="preserve">(Speaker B)  Than. </w:t>
      </w:r>
    </w:p>
    <w:p>
      <w:r>
        <w:t xml:space="preserve">(Speaker E)  You do it based on the number of people that classify Apple to app. </w:t>
      </w:r>
    </w:p>
    <w:p>
      <w:r>
        <w:t xml:space="preserve">(Speaker B)  Based on, you know, perhaps the. Perhaps the demand is going up. If you raise the rates, is the band going to continue? Let the beater or. </w:t>
      </w:r>
    </w:p>
    <w:p>
      <w:r>
        <w:t xml:space="preserve">(Speaker E)  I Don't see a problem. But let's go for it. </w:t>
      </w:r>
    </w:p>
    <w:p>
      <w:r>
        <w:t xml:space="preserve">(Speaker B)  Try it. </w:t>
      </w:r>
    </w:p>
    <w:p>
      <w:r>
        <w:t xml:space="preserve">(Speaker E)  And we're going to promote it. </w:t>
      </w:r>
    </w:p>
    <w:p>
      <w:r>
        <w:t xml:space="preserve">(Speaker D)  Yep. </w:t>
      </w:r>
    </w:p>
    <w:p>
      <w:r>
        <w:t xml:space="preserve">(Speaker C)  And what, you know, nothing's written in stone. If it doesn't work, we can always reduce the rate. So it's not like it's something that we can't change. </w:t>
      </w:r>
    </w:p>
    <w:p>
      <w:r>
        <w:t xml:space="preserve">(Speaker B)  I could go along with that. </w:t>
      </w:r>
    </w:p>
    <w:p>
      <w:r>
        <w:t xml:space="preserve">(Speaker A)  Is there any other discussion with that? I'll call to order. All in favor? Any opposed? All right, motion carries. Sarah, do you have anything else on that? </w:t>
      </w:r>
    </w:p>
    <w:p>
      <w:r>
        <w:t xml:space="preserve">(Speaker F)  No, I think we just need to. Did we take a motion to close the public hearing? </w:t>
      </w:r>
    </w:p>
    <w:p>
      <w:r>
        <w:t xml:space="preserve">(Speaker A)  Yes. Okay. </w:t>
      </w:r>
    </w:p>
    <w:p>
      <w:r>
        <w:t xml:space="preserve">(Speaker F)  Nope, nothing with that. </w:t>
      </w:r>
    </w:p>
    <w:p>
      <w:r>
        <w:t xml:space="preserve">(Speaker A)  We'll go ahead and move on to item B. This is the consideration of proposal from Sergeants Electric totaling 1,989 doll dollars. Supervisor LaVoya, I can turn this over to you if you just want to give a brief kind of update to the board on this. And Harold? </w:t>
      </w:r>
    </w:p>
    <w:p>
      <w:r>
        <w:t xml:space="preserve">(Speaker D)  Well, basically this is to. For the sergeants to come and cap the circuit breakers by the fountains as required by the permit application. And it'll be inspected. And to cap out the wiring. And then we're adding existing wiring into the shed that they just built by the golf by the tennis court. And that's to add lighting into that room. And a chart. </w:t>
      </w:r>
    </w:p>
    <w:p>
      <w:r>
        <w:t xml:space="preserve">(Speaker B)  Yeah. </w:t>
      </w:r>
    </w:p>
    <w:p>
      <w:r>
        <w:t xml:space="preserve">(Speaker E)  Plug in to put the outlet in there. We don't need to put a light in. We'll choose a job light, plug it into the outlet. </w:t>
      </w:r>
    </w:p>
    <w:p>
      <w:r>
        <w:t xml:space="preserve">(Speaker D)  Okay. </w:t>
      </w:r>
    </w:p>
    <w:p>
      <w:r>
        <w:t xml:space="preserve">(Speaker E)  Basically for the tennis ball machine. </w:t>
      </w:r>
    </w:p>
    <w:p>
      <w:r>
        <w:t xml:space="preserve">(Speaker D)  Well, he's got an errand. Install a two foot light in the ship. </w:t>
      </w:r>
    </w:p>
    <w:p>
      <w:r>
        <w:t xml:space="preserve">(Speaker E)  Yeah, Frank told me since being we wouldn't need light, so I think that would be reduced. </w:t>
      </w:r>
    </w:p>
    <w:p>
      <w:r>
        <w:t xml:space="preserve">(Speaker D)  It's not a big deal. So I think it's nice to have a light in there. I mean, you know, people are here for you darn early in the morning, can't see nothing in there. So that. That is that. </w:t>
      </w:r>
    </w:p>
    <w:p>
      <w:r>
        <w:t xml:space="preserve">(Speaker B)  General, you tell me, where are these two flood lights going to be installed? </w:t>
      </w:r>
    </w:p>
    <w:p>
      <w:r>
        <w:t xml:space="preserve">(Speaker D)  Well, they're going to remove them and then reinstall them once a new monument is installed. </w:t>
      </w:r>
    </w:p>
    <w:p>
      <w:r>
        <w:t xml:space="preserve">(Speaker C)  One on each side. </w:t>
      </w:r>
    </w:p>
    <w:p>
      <w:r>
        <w:t xml:space="preserve">(Speaker D)  Correct. </w:t>
      </w:r>
    </w:p>
    <w:p>
      <w:r>
        <w:t xml:space="preserve">(Speaker B)  Entry two, photo X. We currently have four. </w:t>
      </w:r>
    </w:p>
    <w:p>
      <w:r>
        <w:t xml:space="preserve">(Speaker D)  Yeah, you're right. I mean, I think the way he wrote it is kind of goofy, but. </w:t>
      </w:r>
    </w:p>
    <w:p>
      <w:r>
        <w:t xml:space="preserve">(Speaker B)  So you're telling me that he is going to disconnect the wiring at the main panel and then come back and rewire. </w:t>
      </w:r>
    </w:p>
    <w:p>
      <w:r>
        <w:t xml:space="preserve">(Speaker D)  Rewire and reinstall the lights as is. </w:t>
      </w:r>
    </w:p>
    <w:p>
      <w:r>
        <w:t xml:space="preserve">(Speaker B)  Does he. Does he understand there's a sub panel involved? </w:t>
      </w:r>
    </w:p>
    <w:p>
      <w:r>
        <w:t xml:space="preserve">(Speaker D)  Yeah, we walked the site and he walked all through and he knows that panel very intimately. </w:t>
      </w:r>
    </w:p>
    <w:p>
      <w:r>
        <w:t xml:space="preserve">(Speaker B)  The main panel has two 80amp breakers, one for each. That feeds a sub panel in the pit, and from that pit, it goes to the lights. Is he going to run a new conduit? </w:t>
      </w:r>
    </w:p>
    <w:p>
      <w:r>
        <w:t xml:space="preserve">(Speaker D)  Yes, sir. </w:t>
      </w:r>
    </w:p>
    <w:p>
      <w:r>
        <w:t xml:space="preserve">(Speaker B)  How is he going to get across Plantation going on? </w:t>
      </w:r>
    </w:p>
    <w:p>
      <w:r>
        <w:t xml:space="preserve">(Speaker D)  Well, I left it up in. </w:t>
      </w:r>
    </w:p>
    <w:p>
      <w:r>
        <w:t xml:space="preserve">(Speaker B)  I don't know how in the world you could do all this for 1989. I'm assuming that there is a conduit that feeds the panel in the S. That's somewhere. It goes somewhere under the three. There. There's too many assumptions here. </w:t>
      </w:r>
    </w:p>
    <w:p>
      <w:r>
        <w:t xml:space="preserve">(Speaker D)  There's no assumption. But anyway, that. That's what he added. And this is going to be inspected by the city. And we brought the inspector in already, so it's proceeding. </w:t>
      </w:r>
    </w:p>
    <w:p>
      <w:r>
        <w:t xml:space="preserve">(Speaker B)  So this would. So this is strictly to disconnect the wiring. </w:t>
      </w:r>
    </w:p>
    <w:p>
      <w:r>
        <w:t xml:space="preserve">(Speaker D)  Disconnect. Cap it as per regulation? </w:t>
      </w:r>
    </w:p>
    <w:p>
      <w:r>
        <w:t xml:space="preserve">(Speaker B)  Yeah, that would. That would require disconnecting the wiring in the main panel, but that has to be done one way or the other. Okay. </w:t>
      </w:r>
    </w:p>
    <w:p>
      <w:r>
        <w:t xml:space="preserve">(Speaker A)  Is there any other discussion on the quote from sergeants? If not, does the board want to go ahead and make a motion to approve? Sure. </w:t>
      </w:r>
    </w:p>
    <w:p>
      <w:r>
        <w:t xml:space="preserve">(Speaker B)  Needs to be. This needs to be. I'd like to see the four floodlights in a separate building. It involves specifically the front entrance project. It's got nothing to do with a shed. Like we're here. And I want. I'd like. I'd like to see some detail on how in the world he's going to get power. Two lights on the south side of the. </w:t>
      </w:r>
    </w:p>
    <w:p>
      <w:r>
        <w:t xml:space="preserve">(Speaker A)  So currently there is the quote on the agenda. If the board wants to move forward with the quote as is, the board can make a motion to do so. I know if the audience doesn't mind just keeping it down some. It is difficult to hear for those on Zoom with the chatter in the background for the quote for Sergeants Electric, does the board want to go ahead and approve or. Supervisor Perry's recommendation was to get a revised scope and then submit a new proposal at the next meeting. So it would be a board decision. </w:t>
      </w:r>
    </w:p>
    <w:p>
      <w:r>
        <w:t xml:space="preserve">(Speaker B)  The estimate has to be corrected anyways because he's installing two floodlights in this form. So this. You can throw this invoice out or delete that, get a new number, and come back with supplying power to four water lights on each side of the presentation. </w:t>
      </w:r>
    </w:p>
    <w:p>
      <w:r>
        <w:t xml:space="preserve">(Speaker D)  I understand what you're saying, Supervisor Perry, but this will delay the project quite substantially. We're pulling permits as we speak. This cannot be delayed. This has to go on. I'm not going to stop all the. All the contractors from doing their work for a. Another quote, which we will get for you. Not a problem. But this needs to be approved so we can get our permits in line. </w:t>
      </w:r>
    </w:p>
    <w:p>
      <w:r>
        <w:t xml:space="preserve">(Speaker B)  You take. If you take the installation off, I'm good with that. </w:t>
      </w:r>
    </w:p>
    <w:p>
      <w:r>
        <w:t xml:space="preserve">(Speaker D)  Well, we're not going to take anything off. We got to prove it as is. But with sergeants, absolutely. Okay. </w:t>
      </w:r>
    </w:p>
    <w:p>
      <w:r>
        <w:t xml:space="preserve">(Speaker A)  Is. Is there a motion from the board at all to. To approve the. The proposal? </w:t>
      </w:r>
    </w:p>
    <w:p>
      <w:r>
        <w:t xml:space="preserve">(Speaker C)  So I need to understand Mr. Perry's problem. Is it just because it says two floodlights instead of homework? Is that because we're not going to meet again until January doesn't work, we're going to hold up this whole project? </w:t>
      </w:r>
    </w:p>
    <w:p>
      <w:r>
        <w:t xml:space="preserve">(Speaker B)  You don't. You don't need to approve installation in front of us. You don't even have a style here. Yes, you do need to disconnect the wiring to the fountains because it has to be. It has to be worked on safely. Take the floodlights out of the boat. </w:t>
      </w:r>
    </w:p>
    <w:p>
      <w:r>
        <w:t xml:space="preserve">(Speaker A)  So is there. I just need direction from the board on what you would like to do. I understand Supervisor Perry is looking for a revised quote with a revised scope of work. Is that something the board wants to do, or do you want to approve the quote that's in the agenda? If you do want to do that, I would need just a motion from a supervisor, and then we can find out if the vote would then pass or fail. </w:t>
      </w:r>
    </w:p>
    <w:p>
      <w:r>
        <w:t xml:space="preserve">(Speaker D)  Motion to approve at this, and I will clarify the floodlights during construction. </w:t>
      </w:r>
    </w:p>
    <w:p>
      <w:r>
        <w:t xml:space="preserve">(Speaker A)  That's a motion from Supervisor Lavoy to approve the proposal as presented with clarification on the flood lights. Is there a second? Yes, it's a second from Supervisor Sable. Any discussion? All in favor? Any opposed? Okay, motion carries four. One with Supervisor Perry opposed. Moving on to the consideration of quotes for fencing. You have a quote from All American Fence and Gate. You have a second quote from Zavala Fences. Supervisor Lavoyle, tornado over to you. If the audience doesn't mind, please. Keeping it down. If you do want to have a conversation, if you can just please step outside. There are people on Zoom that are commenting that they're having trouble hearing with all the chatter in the background. So please, just be respectful. If you do feel the need to have a conversation, please, please just step outside. </w:t>
      </w:r>
    </w:p>
    <w:p>
      <w:r>
        <w:t xml:space="preserve">(Speaker D)  Supervisor Lavoy, I contacted five fence companies, and we got two to finally show up. American Fence did give us a quote, is to replace the fence that was, of course, blown down during Milton that took out the two gates that cover the garbage area, which is a eyesore. Plus now we want to re. Install the fence for. By the. The tennis. The workshop from the shop. Yeah. So it was There we're not adding or deleting. It's going right where it was. Six foot white foot fence as it was and all American came in, gave us, I thought a very fair quote of. </w:t>
      </w:r>
    </w:p>
    <w:p>
      <w:r>
        <w:t xml:space="preserve">(Speaker A)  American came in at 3,121 and Zabala came in at 4,000. </w:t>
      </w:r>
    </w:p>
    <w:p>
      <w:r>
        <w:t xml:space="preserve">(Speaker D)  Correct. Zabala, he was okay, but you know, he wrote everything by hand. I'm sure it's going to be okay, but I think all America gave us a quite a good quote. And I mean they're reputable company. </w:t>
      </w:r>
    </w:p>
    <w:p>
      <w:r>
        <w:t xml:space="preserve">(Speaker A)  Is there a recommendation that you have to the board on which proposal you'd like to move forward with? </w:t>
      </w:r>
    </w:p>
    <w:p>
      <w:r>
        <w:t xml:space="preserve">(Speaker D)  I would move it all American. </w:t>
      </w:r>
    </w:p>
    <w:p>
      <w:r>
        <w:t xml:space="preserve">(Speaker C)  Okay. </w:t>
      </w:r>
    </w:p>
    <w:p>
      <w:r>
        <w:t xml:space="preserve">(Speaker D)  Priced right? </w:t>
      </w:r>
    </w:p>
    <w:p>
      <w:r>
        <w:t xml:space="preserve">(Speaker A)  Sure. Is there any discussion, Supervisor Perry? </w:t>
      </w:r>
    </w:p>
    <w:p>
      <w:r>
        <w:t xml:space="preserve">(Speaker B)  Pardon me. Why are we putting white so black? Black what vi. </w:t>
      </w:r>
    </w:p>
    <w:p>
      <w:r>
        <w:t xml:space="preserve">(Speaker C)  It can do with the 10 sports? </w:t>
      </w:r>
    </w:p>
    <w:p>
      <w:r>
        <w:t xml:space="preserve">(Speaker D)  No, no. There's next to the shed, there's a square that they were stacking all the equipment which is quite an eyesore today. So before it was always there. We're just replacing what was there with like for life replacement. </w:t>
      </w:r>
    </w:p>
    <w:p>
      <w:r>
        <w:t xml:space="preserve">(Speaker B)  This is by the correct and I'm. </w:t>
      </w:r>
    </w:p>
    <w:p>
      <w:r>
        <w:t xml:space="preserve">(Speaker D)  Replacing it like for like. It was white. It was a six foot fence with three gates. </w:t>
      </w:r>
    </w:p>
    <w:p>
      <w:r>
        <w:t xml:space="preserve">(Speaker B)  Again, white gets dirty. It looks dingy. Honestly. Why we're not doing black? </w:t>
      </w:r>
    </w:p>
    <w:p>
      <w:r>
        <w:t xml:space="preserve">(Speaker E)  No, it's not going on the tennis courts. </w:t>
      </w:r>
    </w:p>
    <w:p>
      <w:r>
        <w:t xml:space="preserve">(Speaker B)  I. </w:t>
      </w:r>
    </w:p>
    <w:p>
      <w:r>
        <w:t xml:space="preserve">(Speaker E)  It's going from the tennis court over to the top where there was originally fenced and then a gate with fencing across it, the sidewalk. So you don't see the do. </w:t>
      </w:r>
    </w:p>
    <w:p>
      <w:r>
        <w:t xml:space="preserve">(Speaker B)  But it's not really hard to keep. </w:t>
      </w:r>
    </w:p>
    <w:p>
      <w:r>
        <w:t xml:space="preserve">(Speaker D)  Very professional. Pardon me. Vinyl white fence. </w:t>
      </w:r>
    </w:p>
    <w:p>
      <w:r>
        <w:t xml:space="preserve">(Speaker A)  So is there any other discussion on the recommendation? Unless, Supervisor, you wanted to make a motion to move forward with all American. </w:t>
      </w:r>
    </w:p>
    <w:p>
      <w:r>
        <w:t xml:space="preserve">(Speaker D)  A motion approved. </w:t>
      </w:r>
    </w:p>
    <w:p>
      <w:r>
        <w:t xml:space="preserve">(Speaker A)  Okay. There's a motion from supervisor Lavoie. Is there a second? Second from supervisor Martin. Discussion? Any discussion? All in favor? </w:t>
      </w:r>
    </w:p>
    <w:p>
      <w:r>
        <w:t xml:space="preserve">(Speaker B)  Aye. </w:t>
      </w:r>
    </w:p>
    <w:p>
      <w:r>
        <w:t xml:space="preserve">(Speaker A)  Any opposed? Motion carries. Moving on to the consideration of proposals from Symbiont service Corp. To replace the pool heaters is $22,736 for both heaters. I'll turn it over to supervisor Lavoy and Harold to address the board. </w:t>
      </w:r>
    </w:p>
    <w:p>
      <w:r>
        <w:t xml:space="preserve">(Speaker D)  Well, one has failed completely. The other one requires quite a few repairs. They're both well past their service life. I think we need to move ahead and get these in as soon as possible as our weather, of course, temperatures will start to drop and it'll maintain the temperatures that our residents would like to pull to be at for the winter season. You know, I did try to get other pricing. Symbiont owns the market in Florida, period. They own the Market I cannot get a price from anybody, period. So they got it. It's a good product. I mean really it is a good product but they've got the statewide contract and they maintain a pretty tight. Harold and I have already discussed this several times but you know, I think we need to go ahead and as much as I would like to get more pricing, there is none. So we're stuck with this vendor and the geothermal way is the way to go. Believe me. We don't want to be putting in electric or gas because you'll see those costs monthly. I mean they'll skyrocket and instead talk. </w:t>
      </w:r>
    </w:p>
    <w:p>
      <w:r>
        <w:t xml:space="preserve">(Speaker E)  To Patrick Morse which is in charge of the commercial side of it. We really do need to make a decision because there is going to be. </w:t>
      </w:r>
    </w:p>
    <w:p>
      <w:r>
        <w:t xml:space="preserve">(Speaker D)  A pricing right on top and it. </w:t>
      </w:r>
    </w:p>
    <w:p>
      <w:r>
        <w:t xml:space="preserve">(Speaker E)  Probably going to be substantial the way you thought. </w:t>
      </w:r>
    </w:p>
    <w:p>
      <w:r>
        <w:t xml:space="preserve">(Speaker D)  Yeah, well everything's not gone up. I mean 17%. </w:t>
      </w:r>
    </w:p>
    <w:p>
      <w:r>
        <w:t xml:space="preserve">(Speaker C)  I have a question on the. There's two, two plugs here, one for two heaters and one for one. </w:t>
      </w:r>
    </w:p>
    <w:p>
      <w:r>
        <w:t xml:space="preserve">(Speaker D)  Right, right. Well there should only been the one. </w:t>
      </w:r>
    </w:p>
    <w:p>
      <w:r>
        <w:t xml:space="preserve">(Speaker C)  Okay. </w:t>
      </w:r>
    </w:p>
    <w:p>
      <w:r>
        <w:t xml:space="preserve">(Speaker D)  Added it. </w:t>
      </w:r>
    </w:p>
    <w:p>
      <w:r>
        <w:t xml:space="preserve">(Speaker C)  Okay. But on, on one the cost for the Wi Fi controller is 650. Not on the other it's 600. It's $50. I'm just questioning why the difference but you don't have to answer. </w:t>
      </w:r>
    </w:p>
    <w:p>
      <w:r>
        <w:t xml:space="preserve">(Speaker D)  Yeah, oh yeah. </w:t>
      </w:r>
    </w:p>
    <w:p>
      <w:r>
        <w:t xml:space="preserve">(Speaker B)  We it's both years. </w:t>
      </w:r>
    </w:p>
    <w:p>
      <w:r>
        <w:t xml:space="preserve">(Speaker D)  Does come with a 7 year parts only on the units 5 year labor on the units 1 year parts and labor on the installation and lifetime parts on the two portion of the condenser heat exchangers. Like I said it's a good product but it is the only product we can buy. Yes. </w:t>
      </w:r>
    </w:p>
    <w:p>
      <w:r>
        <w:t xml:space="preserve">(Speaker B)  I had a chance to speak to John our resident pool expert. The only question I had for him was could we possibly potentially right now we're running with pretty pool beers will be able to maintain that temperature from cold weather. My question to him was could we possibly get 5 with only one? He probably he didn't have any experience from last winter so he wasn't sure. But we both agreed that the when they were specked out respect out the five heaters and we both agreed that we should replace both of the 17. </w:t>
      </w:r>
    </w:p>
    <w:p>
      <w:r>
        <w:t xml:space="preserve">(Speaker D)  Year olds and it's. This is principally a cascade system. So the first heater brings it up to one temperature second one a little higher, third, fourth, fifth. That's why you get such energy savings from the geothermal using the pond lake behind it because that's what we're using is that heat signal. So it's. It's a great system. I you know I love geothermal. I'm in the business. But I. I don't have any equipment. So you know, he's got us. So I would. I would like to see a motion to approve. Let's get these on order. Let's get them installed as soon as possible. And because right now we're not maintaining, especially after snow cold spell, it's going to be a little tight. </w:t>
      </w:r>
    </w:p>
    <w:p>
      <w:r>
        <w:t xml:space="preserve">(Speaker A)  So the motion from supervisor Lavoy. Is there a second. Second from supervisor Martin. Discussion? </w:t>
      </w:r>
    </w:p>
    <w:p>
      <w:r>
        <w:t xml:space="preserve">(Speaker B)  That is a lot of good point that John made. With only three heaters running, that means they have to run more often. So in essence they're reducing their lifespan. So there's a lot of reason to. </w:t>
      </w:r>
    </w:p>
    <w:p>
      <w:r>
        <w:t xml:space="preserve">(Speaker E)  Out of five, we only have three words. </w:t>
      </w:r>
    </w:p>
    <w:p>
      <w:r>
        <w:t xml:space="preserve">(Speaker A)  Is there any other discussion? If not, I'll look for an all in favor. Any opposed? Motion carries. Moving on to item E. Consideration of quotes for window cleaning services. You have a quote from pristine paynes for $800. Then you have a quote from my window lady for 840. Is there a preferred vendor, Harold, that you. You would want to recommend to the board? If the audience please. Does not. If you can please just keep down the chatter. It is incredibly difficult to hear in this room. It would be really greatly appreciated, Harold. </w:t>
      </w:r>
    </w:p>
    <w:p>
      <w:r>
        <w:t xml:space="preserve">(Speaker E)  I did get another quote that just came in today. Sea Star out of Northport. He's just up the road here. A one time in and out, 400 outside. A reporter would be three. Then the next quarter would be four. Do the inside and outside. So the inside would be getting done twice a year. The outside would be getting done four times a year. He is coming this Sunday to do the in and out so we can get all of our Christmas decorations cleaned up. </w:t>
      </w:r>
    </w:p>
    <w:p>
      <w:r>
        <w:t xml:space="preserve">(Speaker A)  So is that the vendor that you would recommend to the board? And what's the name of the vendor? </w:t>
      </w:r>
    </w:p>
    <w:p>
      <w:r>
        <w:t xml:space="preserve">(Speaker E)  Sear. </w:t>
      </w:r>
    </w:p>
    <w:p>
      <w:r>
        <w:t xml:space="preserve">(Speaker A)  Okay. And that proposal obviously isn't in the agenda for the supervisors. Are there any discussion or questions for Harold? </w:t>
      </w:r>
    </w:p>
    <w:p>
      <w:r>
        <w:t xml:space="preserve">(Speaker B)  I. I've got a real problem with the fact that we have a janitor that can't windows. Harold, would you. Will you classify this? He physically can't do it or he's not. He's too busy. </w:t>
      </w:r>
    </w:p>
    <w:p>
      <w:r>
        <w:t xml:space="preserve">(Speaker E)  He's been very busy. </w:t>
      </w:r>
    </w:p>
    <w:p>
      <w:r>
        <w:t xml:space="preserve">(Speaker B)  Oh, he's got. He's got three months to get a doctor, but. </w:t>
      </w:r>
    </w:p>
    <w:p>
      <w:r>
        <w:t xml:space="preserve">(Speaker D)  Three months. </w:t>
      </w:r>
    </w:p>
    <w:p>
      <w:r>
        <w:t xml:space="preserve">(Speaker E)  You're going to take care of the whole year, Mom. </w:t>
      </w:r>
    </w:p>
    <w:p>
      <w:r>
        <w:t xml:space="preserve">(Speaker B)  Well, I'm saying. </w:t>
      </w:r>
    </w:p>
    <w:p>
      <w:r>
        <w:t xml:space="preserve">(Speaker E)  I'd say in the summer we could take on that challenge ourselves. Right now. Absolutely. </w:t>
      </w:r>
    </w:p>
    <w:p>
      <w:r>
        <w:t xml:space="preserve">(Speaker B)  Haven't all the winters been blue? </w:t>
      </w:r>
    </w:p>
    <w:p>
      <w:r>
        <w:t xml:space="preserve">(Speaker E)  No, they have not. That's what I'm Trying to get them clean before we get our Christmas decorations up. </w:t>
      </w:r>
    </w:p>
    <w:p>
      <w:r>
        <w:t xml:space="preserve">(Speaker B)  I would go one time. You know, the court did say the rumors are nobody's been watching the windows. Would you be posing to enter into a annual contract? </w:t>
      </w:r>
    </w:p>
    <w:p>
      <w:r>
        <w:t xml:space="preserve">(Speaker E)  I say and I think twice a year would be good and we maintain individual. That's my thoughts. Sue thought that we should do it each quarter. And if we do it each quarter. </w:t>
      </w:r>
    </w:p>
    <w:p>
      <w:r>
        <w:t xml:space="preserve">(Speaker C)  I thought outside each quarter, inside every. </w:t>
      </w:r>
    </w:p>
    <w:p>
      <w:r>
        <w:t xml:space="preserve">(Speaker E)  Six months. </w:t>
      </w:r>
    </w:p>
    <w:p>
      <w:r>
        <w:t xml:space="preserve">(Speaker C)  Building for me to take your hand and run over the inside of the dead. And we've done all this unification. </w:t>
      </w:r>
    </w:p>
    <w:p>
      <w:r>
        <w:t xml:space="preserve">(Speaker E)  We can lock the office door, go clean windows and tell the resident to come back later. </w:t>
      </w:r>
    </w:p>
    <w:p>
      <w:r>
        <w:t xml:space="preserve">(Speaker C)  A couple weeks ago, a month or so ago, Karen was out there on a ladder cleaning the outside the office windows. And that's a moment to me. </w:t>
      </w:r>
    </w:p>
    <w:p>
      <w:r>
        <w:t xml:space="preserve">(Speaker B)  What if we just contracted on as. </w:t>
      </w:r>
    </w:p>
    <w:p>
      <w:r>
        <w:t xml:space="preserve">(Speaker E)  Needed basis and I'm fine with that and Charlie would be as well. </w:t>
      </w:r>
    </w:p>
    <w:p>
      <w:r>
        <w:t xml:space="preserve">(Speaker A)  Does the board want to approve the recommendation from Harold for C Star for that contract because or for that proposal? I would just need to note either on a semiannual or quarterly basis. If you do move forward on making a motion with that proposal. Since it's not in the agenda, the board would need to take audience comment just on that proposal. </w:t>
      </w:r>
    </w:p>
    <w:p>
      <w:r>
        <w:t xml:space="preserve">(Speaker C)  I'm going to make a motion for the quarterly. </w:t>
      </w:r>
    </w:p>
    <w:p>
      <w:r>
        <w:t xml:space="preserve">(Speaker A)  Okay. Motion from Supervisor Martin to move forward with the quarterly with C Star. Is there a second? Second from Supervisor Lavoy with that, we're going to go ahead and open up for public comment on the specific C Star proposal for window cleaning. Are there any questions, comments on that specific proposal? If not board discussion. </w:t>
      </w:r>
    </w:p>
    <w:p>
      <w:r>
        <w:t xml:space="preserve">(Speaker B)  Where is the C Star estimate? </w:t>
      </w:r>
    </w:p>
    <w:p>
      <w:r>
        <w:t xml:space="preserve">(Speaker A)  It's not in the agenda. So Harold stated that he would have it. Yeah. So because it's not in the agenda, that's why I had to open it up for public comment. So I'll look for an all in favor if there's no discussion. </w:t>
      </w:r>
    </w:p>
    <w:p>
      <w:r>
        <w:t xml:space="preserve">(Speaker E)  Recommended C Star because he does her windows. I think had him done once a month and she said he does a very good job. </w:t>
      </w:r>
    </w:p>
    <w:p>
      <w:r>
        <w:t xml:space="preserve">(Speaker A)  Is there an all in favor? </w:t>
      </w:r>
    </w:p>
    <w:p>
      <w:r>
        <w:t xml:space="preserve">(Speaker C)  Aye. </w:t>
      </w:r>
    </w:p>
    <w:p>
      <w:r>
        <w:t xml:space="preserve">(Speaker D)  Aye. </w:t>
      </w:r>
    </w:p>
    <w:p>
      <w:r>
        <w:t xml:space="preserve">(Speaker A)  Any opposed? Supervisor sa, Are you in favor or opposed? Nay. So motion carries. Yes. Okay, motion carries.41 with Supervisor Perry opposed. Moving on now to supervisor liaison assignments. So currently there are five categories for liaisons. Supervisor Celi was the liaison for landscape. Her term has ended. And the remaining category, Supervisor Stable, is the aquatic liaison. Supervisor Lavoy handles district maintenance items and the pool and courts. And Supervisor Martin handles clubhouse facilities. So I'll turn it over to the board for discussion. There are five board Members. And there are five categories. So how the board would like to delineate out those categories to each individual supervisor would be a board decision. So I'll turn it to the board for discussion. </w:t>
      </w:r>
    </w:p>
    <w:p>
      <w:r>
        <w:t xml:space="preserve">(Speaker D)  Right. Right now. No. </w:t>
      </w:r>
    </w:p>
    <w:p>
      <w:r>
        <w:t xml:space="preserve">(Speaker A)  Supervisor, did you have a recommendation? You said that stated. I couldn't hear. I'm sorry. Yeah. </w:t>
      </w:r>
    </w:p>
    <w:p>
      <w:r>
        <w:t xml:space="preserve">(Speaker E)  Yeah. I would be happy to do the landscape. </w:t>
      </w:r>
    </w:p>
    <w:p>
      <w:r>
        <w:t xml:space="preserve">(Speaker A)  Okay. Are there any issues with Supervisor Saul taking over the landscape role? </w:t>
      </w:r>
    </w:p>
    <w:p>
      <w:r>
        <w:t xml:space="preserve">(Speaker D)  No. </w:t>
      </w:r>
    </w:p>
    <w:p>
      <w:r>
        <w:t xml:space="preserve">(Speaker A)  Okay. We'll just go in order. We'll do it this way. Supervisor Sable with Aquatics. Would you like to remain in Aquatics? Supervisor Perry would need a role. So if anybody I know. Supervisor Lavoy, you do have two categories if you'd like to give one of those up. Or there can be a new category created for Supervisor Perry if the board wishes to do that as well. </w:t>
      </w:r>
    </w:p>
    <w:p>
      <w:r>
        <w:t xml:space="preserve">(Speaker B)  I think when these liaisons were first discussed financially, review of every month and for the benefit of the residents, and that's never happened. I would be happy to do that if you so desire. </w:t>
      </w:r>
    </w:p>
    <w:p>
      <w:r>
        <w:t xml:space="preserve">(Speaker D)  Do we have to decide today? </w:t>
      </w:r>
    </w:p>
    <w:p>
      <w:r>
        <w:t xml:space="preserve">(Speaker A)  There's no requirement that you have to appoint anybody at all to any liaison position. But if Supervisor Perry is stating that he would fulfill a financial reporting liaison, that'd be up to the board to. To agree and appoint him to that position. You do not have to do it tonight. There's no requirement. But he would be the only supervisor that did not have a category. A liaison last year also. That was correct. You'd also. That is consistent with what you had last year as well. Yes. </w:t>
      </w:r>
    </w:p>
    <w:p>
      <w:r>
        <w:t xml:space="preserve">(Speaker D)  I would just like to delve more in the financials. I think it's a good idea, but I'd like to understand a little more before we proceed, just to make sure we have a clear understanding. So if we could do that for the next meeting, that'd be perfect. </w:t>
      </w:r>
    </w:p>
    <w:p>
      <w:r>
        <w:t xml:space="preserve">(Speaker A)  Okay. So the request would be for Supervisor Perry to then provide a kind of scope of reporting that he would be providing. </w:t>
      </w:r>
    </w:p>
    <w:p>
      <w:r>
        <w:t xml:space="preserve">(Speaker D)  That'd be perfect. </w:t>
      </w:r>
    </w:p>
    <w:p>
      <w:r>
        <w:t xml:space="preserve">(Speaker B)  Okay. </w:t>
      </w:r>
    </w:p>
    <w:p>
      <w:r>
        <w:t xml:space="preserve">(Speaker A)  Is there any discussion by the board? I know that is the statement from Supervisor Lavoy, but we could always take a vote if the board wants to nominate Supervisor Perry to that position tonight, and he can come up with that scope in between now and the next meeting, or we can move forward without appointing him to a category. </w:t>
      </w:r>
    </w:p>
    <w:p>
      <w:r>
        <w:t xml:space="preserve">(Speaker D)  Yeah. Well, I think I give Supervisor Perry a chance that he can look at it the way he would like to propose it, and then we can look at it and go from there. </w:t>
      </w:r>
    </w:p>
    <w:p>
      <w:r>
        <w:t xml:space="preserve">(Speaker A)  Okay. So the direction then would remain. So Supervisor Soul would have landscape. Supervisor Sable with Aquatics. Supervisor Lavoy. With district maintenance items and pool and courts. Supervisor Martin with clubhouse facilities. And then Supervisor Perry would go ahead and create the new position of the financial liaison and would provide a scope of service essentially that he'd be reporting onto the district in January. Is that the direction from the board? </w:t>
      </w:r>
    </w:p>
    <w:p>
      <w:r>
        <w:t xml:space="preserve">(Speaker D)  Yes. </w:t>
      </w:r>
    </w:p>
    <w:p>
      <w:r>
        <w:t xml:space="preserve">(Speaker A)  Okay. With that we will move into G liaison reports. So landscape obviously Supervisor Soil, you were just appointed to that position so I'm sure you don't have anything to report tonight as you just assume the role. With that we'll go and unless you have anything to say, we can move on to supervisor Sable for aquatics. </w:t>
      </w:r>
    </w:p>
    <w:p>
      <w:r>
        <w:t xml:space="preserve">(Speaker D)  Do you got anything? </w:t>
      </w:r>
    </w:p>
    <w:p>
      <w:r>
        <w:t xml:space="preserve">(Speaker B)  I just want to get an opportunity right. Every time I think I want to get a chance to meet with him. </w:t>
      </w:r>
    </w:p>
    <w:p>
      <w:r>
        <w:t xml:space="preserve">(Speaker E)  And get shot down. </w:t>
      </w:r>
    </w:p>
    <w:p>
      <w:r>
        <w:t xml:space="preserve">(Speaker D)  We weren't going to meet tonight at 5:30 and Sergio called. He said he just couldn't get down here in time. But he will make a point of. And then, you know, I'll just. Yeah, okay, so I'll set that up that you guys hook up and have a meeting anytime that you're free on your schedule. Yeah, okay, we'll try that. </w:t>
      </w:r>
    </w:p>
    <w:p>
      <w:r>
        <w:t xml:space="preserve">(Speaker E)  Yeah, I'll try it on mine this time. </w:t>
      </w:r>
    </w:p>
    <w:p>
      <w:r>
        <w:t xml:space="preserve">(Speaker D)  I agree. </w:t>
      </w:r>
    </w:p>
    <w:p>
      <w:r>
        <w:t xml:space="preserve">(Speaker A)  Supervisor Sable. </w:t>
      </w:r>
    </w:p>
    <w:p>
      <w:r>
        <w:t xml:space="preserve">(Speaker B)  Yeah. Okay. All that and he would make a decision. It does need work. </w:t>
      </w:r>
    </w:p>
    <w:p>
      <w:r>
        <w:t xml:space="preserve">(Speaker C)  It does need some work. </w:t>
      </w:r>
    </w:p>
    <w:p>
      <w:r>
        <w:t xml:space="preserve">(Speaker B)  So that's the way to happen. Now on 28th of October solitude came in. They did some work about the farm and took all the forms and storyline reconcile late rec control and algae control. They went through the following ponds and lakes and India. So the 1, 2, 4, 9, 12. That's what they did. Now if you look back on the other ponds they were going to review seven engineers from 7, 10, 11, 12, 13 and 15 will be the first ones they use when they're reviewed upon and then make a decision on what to do there. Now as far as that's concerned now we have a problem. Was 1596 problem down there was. It was a be. It was not in good shapes. So we made an arrangement, spoken to Harold about it. We made an arrangement I think. But I went down and looked at it. What it really needs is maybe 2 yards of dirt and the only thing that does is water. Has never been that. That water since 191596 that water has never reached even during the storm. All that is. </w:t>
      </w:r>
    </w:p>
    <w:p>
      <w:r>
        <w:t xml:space="preserve">(Speaker E)  I sent that information to Peter and she was concerned about maybe having an engineer to look at it. I don't know if we need to go that far right now. Since you already inspected and told me what your thoughts were on. I think probably get with Tim. We could get with Sergio and see if we can make something happen through Sergio. Like you said, we've never had waters like we've had this year before. So I think it was designed properly. It's just that we've had that over a bundle of water this year. </w:t>
      </w:r>
    </w:p>
    <w:p>
      <w:r>
        <w:t xml:space="preserve">(Speaker D)  We. I can just say one thing. We do have an engineer on staff, and I don't think it would be a big deal to ask him. First professional. Do we raise it 8 inches? Do we raise it 12? And then do we cover it with stone? Do we cover it with saw? I would, you know, peace of mind. Before we spend thousands of dollars, let's just get some input from an engineer. And he. He knows the ponds. He knows the drainage. </w:t>
      </w:r>
    </w:p>
    <w:p>
      <w:r>
        <w:t xml:space="preserve">(Speaker B)  Did. </w:t>
      </w:r>
    </w:p>
    <w:p>
      <w:r>
        <w:t xml:space="preserve">(Speaker E)  Yeah. </w:t>
      </w:r>
    </w:p>
    <w:p>
      <w:r>
        <w:t xml:space="preserve">(Speaker D)  You know, so I'd rather, you know, defer to his expertise. And then if he tells us raise it 8 inches, 20ft around it, then we'll go ahead. </w:t>
      </w:r>
    </w:p>
    <w:p>
      <w:r>
        <w:t xml:space="preserve">(Speaker B)  You want to narrow such basement? </w:t>
      </w:r>
    </w:p>
    <w:p>
      <w:r>
        <w:t xml:space="preserve">(Speaker D)  No. You. </w:t>
      </w:r>
    </w:p>
    <w:p>
      <w:r>
        <w:t xml:space="preserve">(Speaker B)  Yeah, yeah. </w:t>
      </w:r>
    </w:p>
    <w:p>
      <w:r>
        <w:t xml:space="preserve">(Speaker D)  Might be perfect. </w:t>
      </w:r>
    </w:p>
    <w:p>
      <w:r>
        <w:t xml:space="preserve">(Speaker E)  Just email me and let me know. </w:t>
      </w:r>
    </w:p>
    <w:p>
      <w:r>
        <w:t xml:space="preserve">(Speaker D)  You don't want to talk in person. </w:t>
      </w:r>
    </w:p>
    <w:p>
      <w:r>
        <w:t xml:space="preserve">(Speaker B)  We're paying a professional company, Solitude Lake Management, for maintaining these times and providing recommendations. Resident engineer. I spoke to the engineer about that eight, nine months ago. He said that was fine. I. Maybe we could do a quick review for us freshman. And going back to. There's no date on it. It was addressed accordingly. There was erosion restoration pricing for times 10, 13, or 14. So that's where we're at. And they come in, they treated those. </w:t>
      </w:r>
    </w:p>
    <w:p>
      <w:r>
        <w:t xml:space="preserve">(Speaker A)  I think supervisor Perry's point that he's trying to ask is that the district pays Solitude Lake Management to already go around and service these ponds. And I think the question is, why do we need to reach out to an engineer when Solitude is already coming out here and we're paying them to pay an additional cost to the engineer. And then referencing the erosion report that Solitude did. And just for historical knowledge on that, the statement from the engineer was that as the engineer, he is familiar with the erosion and the permitting process and request that he go out and provide a report. Which his report differed significantly from Solitude's report. It came back almost polar opposite. And so that was the recommendation from the engineer. Just some historical context on how kind of we got here today. </w:t>
      </w:r>
    </w:p>
    <w:p>
      <w:r>
        <w:t xml:space="preserve">(Speaker B)  We have paid Mr. Farrand, engineer, $7,500 back. I think he did the report back in May. I think by May, water levels were so high that he even recommended that he come back during the dry season. So the water's high. I don't see how you can. You can See the things. And the July 17 minutes stated his expertise was in the overall performance of the drainage system and not pond maintenance. Okay, so you had recommendations from solitude concerning putting in these gray boxes. I'm not sure what the date was, but it ran depending upon how many did. 1429. That. That has never been addressed, has it? Mr. Superman said so. I mean, I'm questioning. You have a professional company that's providing recommendations and it seems like we're using the resident engineer to get the answer that we want. Do you intend on realistic ran back? </w:t>
      </w:r>
    </w:p>
    <w:p>
      <w:r>
        <w:t xml:space="preserve">(Speaker A)  That would require a board approval. If it would be another 7,500. I'm assume. I'm just ballparking assuming based off of what the cost was prior. So if the board would like to ask Brad to come out and do a report during the dry season, I would just need a motion from the board. You could do a not too excited seat of 7,500 if you would like to do that. But it would need a board motion. I'm just estimating based off of the. </w:t>
      </w:r>
    </w:p>
    <w:p>
      <w:r>
        <w:t xml:space="preserve">(Speaker B)  Previous proposal, it could be less than 1,500 15,000. We could have taken care. Taken care of all of these. </w:t>
      </w:r>
    </w:p>
    <w:p>
      <w:r>
        <w:t xml:space="preserve">(Speaker D)  Issues. </w:t>
      </w:r>
    </w:p>
    <w:p>
      <w:r>
        <w:t xml:space="preserve">(Speaker B)  Where they need brain boxing. They're all done with. We don't know. You were 10 times bringing this back to the board. </w:t>
      </w:r>
    </w:p>
    <w:p>
      <w:r>
        <w:t xml:space="preserve">(Speaker G)  Yes. </w:t>
      </w:r>
    </w:p>
    <w:p>
      <w:r>
        <w:t xml:space="preserve">(Speaker A)  Is there any other. Are there any other questions or comments for Supervisor Sable? If not, we'll move on to supervisor Lavoie, District maintenance items. You do have two proposals. You have a proposal from Best sign Monuments as well as a proposal from image360. There are multiple options in each proposal, so obviously the prices vary. Supervisor Lavoie, if you wanted to provide an update and I can share. I know your computer died, but here it's. </w:t>
      </w:r>
    </w:p>
    <w:p>
      <w:r>
        <w:t xml:space="preserve">(Speaker D)  Yeah, she's got it right there. </w:t>
      </w:r>
    </w:p>
    <w:p>
      <w:r>
        <w:t xml:space="preserve">(Speaker A)  Okay, thanks. </w:t>
      </w:r>
    </w:p>
    <w:p>
      <w:r>
        <w:t xml:space="preserve">(Speaker D)  Actually, Harold. Harold actually had the proposals out and people came by and looked at it. You want to give us your input, Harold? </w:t>
      </w:r>
    </w:p>
    <w:p>
      <w:r>
        <w:t xml:space="preserve">(Speaker E)  We had these two in the office for. Well since last meeting. I numbered them 1 and 2 to make it easier so we detect the end put back to the board. Probably 99 of the people like this thicker lettering that says lake site Plantation. The cursive they didn't like as much because it looked like it was too spread out. So the input we were getting in the office, this style here with the Lakeside Plantation build these brick columns up just a little bit higher like these are. So basically taking the brick columns on here, going up a little bit higher this. That's 99 of the people spoke to us in the office with the thicker. </w:t>
      </w:r>
    </w:p>
    <w:p>
      <w:r>
        <w:t xml:space="preserve">(Speaker D)  Lettering, with the thicker left. </w:t>
      </w:r>
    </w:p>
    <w:p>
      <w:r>
        <w:t xml:space="preserve">(Speaker E)  This is so spread out. </w:t>
      </w:r>
    </w:p>
    <w:p>
      <w:r>
        <w:t xml:space="preserve">(Speaker B)  If you look at it, it's just like real long. So you're talking. </w:t>
      </w:r>
    </w:p>
    <w:p>
      <w:r>
        <w:t xml:space="preserve">(Speaker E)  This just pops out. Lakeside Plantation. That would be the spotlights that they were discussing earlier. </w:t>
      </w:r>
    </w:p>
    <w:p>
      <w:r>
        <w:t xml:space="preserve">(Speaker A)  And just for the pricing, too, for the board's awareness. So there are a few options. So option one from Best Sign Monuments, which is that. That one? </w:t>
      </w:r>
    </w:p>
    <w:p>
      <w:r>
        <w:t xml:space="preserve">(Speaker E)  Yeah. </w:t>
      </w:r>
    </w:p>
    <w:p>
      <w:r>
        <w:t xml:space="preserve">(Speaker A)  Option one from best sign monuments, total is $48,360.12. Option two, 44,976, 68. And then the total from image 360, which is this one is. Oops, I have to add it together. $35,872 for the monument sign. And then the installation would be another 22,657. So putting you at about 57,001 side, right? </w:t>
      </w:r>
    </w:p>
    <w:p>
      <w:r>
        <w:t xml:space="preserve">(Speaker B)  Right. </w:t>
      </w:r>
    </w:p>
    <w:p>
      <w:r>
        <w:t xml:space="preserve">(Speaker A)  Yes. </w:t>
      </w:r>
    </w:p>
    <w:p>
      <w:r>
        <w:t xml:space="preserve">(Speaker D)  That's one side. </w:t>
      </w:r>
    </w:p>
    <w:p>
      <w:r>
        <w:t xml:space="preserve">(Speaker A)  Yes. What's for. Yes. So image 360s for. For one. For one sign. And then the 44,000 proposal is for two signs. </w:t>
      </w:r>
    </w:p>
    <w:p>
      <w:r>
        <w:t xml:space="preserve">(Speaker D)  Correct. </w:t>
      </w:r>
    </w:p>
    <w:p>
      <w:r>
        <w:t xml:space="preserve">(Speaker E)  So which is the one that majority discussion. If we can take the pillars up a little higher. </w:t>
      </w:r>
    </w:p>
    <w:p>
      <w:r>
        <w:t xml:space="preserve">(Speaker D)  Right. </w:t>
      </w:r>
    </w:p>
    <w:p>
      <w:r>
        <w:t xml:space="preserve">(Speaker B)  One OR 2? </w:t>
      </w:r>
    </w:p>
    <w:p>
      <w:r>
        <w:t xml:space="preserve">(Speaker D)  2. </w:t>
      </w:r>
    </w:p>
    <w:p>
      <w:r>
        <w:t xml:space="preserve">(Speaker B)  2. </w:t>
      </w:r>
    </w:p>
    <w:p>
      <w:r>
        <w:t xml:space="preserve">(Speaker D)  1 on each side. And they'll be at the same angle as the perusal. So they'll be at that hike of angle rights. </w:t>
      </w:r>
    </w:p>
    <w:p>
      <w:r>
        <w:t xml:space="preserve">(Speaker E)  Is for both. </w:t>
      </w:r>
    </w:p>
    <w:p>
      <w:r>
        <w:t xml:space="preserve">(Speaker D)  Correct. </w:t>
      </w:r>
    </w:p>
    <w:p>
      <w:r>
        <w:t xml:space="preserve">(Speaker A)  Board discussion. Supervisor Perry, you had a comment? </w:t>
      </w:r>
    </w:p>
    <w:p>
      <w:r>
        <w:t xml:space="preserve">(Speaker B)  Yes. General McRoy. Has either one of these companies provided sample of the material that these are going to be made? I think everyone should be under the understanding this is not. This is some type of false stone. Whether it's synthetic material of some sort. I would like to see the sandworm material, but I'd like to know what it's rated for. I would hate to see our signs during a hurricane. Either get hit by the destroyed or end up down on some place on Toledo Blade. </w:t>
      </w:r>
    </w:p>
    <w:p>
      <w:r>
        <w:t xml:space="preserve">(Speaker C)  Harold. </w:t>
      </w:r>
    </w:p>
    <w:p>
      <w:r>
        <w:t xml:space="preserve">(Speaker A)  Sorry. </w:t>
      </w:r>
    </w:p>
    <w:p>
      <w:r>
        <w:t xml:space="preserve">(Speaker B)  Quotations indicates that they will install up to $4,800. Do you intend on exercising that option? </w:t>
      </w:r>
    </w:p>
    <w:p>
      <w:r>
        <w:t xml:space="preserve">(Speaker D)  What was that, Supervisor? </w:t>
      </w:r>
    </w:p>
    <w:p>
      <w:r>
        <w:t xml:space="preserve">(Speaker B)  The optional installation. If we were developing monuments, do you intend on exercising the option to have them installed? </w:t>
      </w:r>
    </w:p>
    <w:p>
      <w:r>
        <w:t xml:space="preserve">(Speaker D)  Well, I would like to have approval to proceed, but we could solicit insulation error if we have the right people, the right contract. </w:t>
      </w:r>
    </w:p>
    <w:p>
      <w:r>
        <w:t xml:space="preserve">(Speaker B)  Right now they're quoting us for one side only. </w:t>
      </w:r>
    </w:p>
    <w:p>
      <w:r>
        <w:t xml:space="preserve">(Speaker C)  What the best sign. </w:t>
      </w:r>
    </w:p>
    <w:p>
      <w:r>
        <w:t xml:space="preserve">(Speaker B)  We don't. We don't need to put it in the backside, right? </w:t>
      </w:r>
    </w:p>
    <w:p>
      <w:r>
        <w:t xml:space="preserve">(Speaker D)  Yeah. </w:t>
      </w:r>
    </w:p>
    <w:p>
      <w:r>
        <w:t xml:space="preserve">(Speaker C)  No, this is. </w:t>
      </w:r>
    </w:p>
    <w:p>
      <w:r>
        <w:t xml:space="preserve">(Speaker B)  Which. </w:t>
      </w:r>
    </w:p>
    <w:p>
      <w:r>
        <w:t xml:space="preserve">(Speaker C)  Who is this? </w:t>
      </w:r>
    </w:p>
    <w:p>
      <w:r>
        <w:t xml:space="preserve">(Speaker D)  I'm sorry. </w:t>
      </w:r>
    </w:p>
    <w:p>
      <w:r>
        <w:t xml:space="preserve">(Speaker C)  Oh, that's. I'm sorry. I'm sorry. </w:t>
      </w:r>
    </w:p>
    <w:p>
      <w:r>
        <w:t xml:space="preserve">(Speaker B)  This. These signs, which are about 16ft long. 16ft long. Almost six and a half feet high and 43 and a half inch deep at least. Because I never wanted. These are designed to be picked up and dropped down on pipes in the ground. </w:t>
      </w:r>
    </w:p>
    <w:p>
      <w:r>
        <w:t xml:space="preserve">(Speaker D)  Correct. I would myself would go their installer. They know what they're doing. </w:t>
      </w:r>
    </w:p>
    <w:p>
      <w:r>
        <w:t xml:space="preserve">(Speaker C)  And if we don't go with their installer with the warranty remain. </w:t>
      </w:r>
    </w:p>
    <w:p>
      <w:r>
        <w:t xml:space="preserve">(Speaker D)  No, they. As long as they're installed correctly. But I mean, I don't think you get cheaper installation hair from everyone. I see. You know, it's just. I think we would stick with the vendor. At least we can hold their feet in a fire. </w:t>
      </w:r>
    </w:p>
    <w:p>
      <w:r>
        <w:t xml:space="preserve">(Speaker E)  Right? </w:t>
      </w:r>
    </w:p>
    <w:p>
      <w:r>
        <w:t xml:space="preserve">(Speaker B)  No, a bunch of people can pick it up and drop it down. Here's what. </w:t>
      </w:r>
    </w:p>
    <w:p>
      <w:r>
        <w:t xml:space="preserve">(Speaker D)  That's quite an anchoring program. </w:t>
      </w:r>
    </w:p>
    <w:p>
      <w:r>
        <w:t xml:space="preserve">(Speaker B)  There's a. There's a pipe that you load into sign, you drop it down in the hole, then you fill the hole for. Did you pursue any masonry options? </w:t>
      </w:r>
    </w:p>
    <w:p>
      <w:r>
        <w:t xml:space="preserve">(Speaker D)  No, I did not. I could not locate anyone. And it seems to be unless you're building some new development, this is the largest actually probably in the US Provider of signs. I mean, they. They're all over Florida, all over Georgia. I mean, they send me a long list of installations they got throughout the state. And, you know, I think they're a great vendor. I didn't ask for a sample. </w:t>
      </w:r>
    </w:p>
    <w:p>
      <w:r>
        <w:t xml:space="preserve">(Speaker B)  And if a hurricane comes along and the Bree hits it and really chews it up, where are we going to stand with that? Well, I guess we have insurance, though. That would be something $50,000. We have insurance. That's with the perfect. Do you have any inquiry as to why one vendor will install their product for $4,500 and the second one wants 22,657? </w:t>
      </w:r>
    </w:p>
    <w:p>
      <w:r>
        <w:t xml:space="preserve">(Speaker D)  No, these are. </w:t>
      </w:r>
    </w:p>
    <w:p>
      <w:r>
        <w:t xml:space="preserve">(Speaker B)  These are painted. Correct. </w:t>
      </w:r>
    </w:p>
    <w:p>
      <w:r>
        <w:t xml:space="preserve">(Speaker D)  Correct. Stucco. Painted. Custom stucco monuments. </w:t>
      </w:r>
    </w:p>
    <w:p>
      <w:r>
        <w:t xml:space="preserve">(Speaker B)  I also would like to talk about the design. I don't think anybody can deny the fact that the word plantation in our community's name, that the developers had a vision of a southern plantation environment when they. When they designed this community. If you look at our clubhouse with the live verandas and the white columns, the little imagination you can think of like a mini mansion at the Southern Plantation. Those majestic white paper columns are also carried out to the gazebo at the center media, and it will also be carried out to the pergolas when they get rebuilt. They will all have the full columns supported. I would like to see that same architectural thread included somehow in the sign. Obviously not. I would like to see something that connects that to the existing architecture of Martin. And I would also like to hear the opinions of my fellow Supervisors, if you have an opinion, what do you. </w:t>
      </w:r>
    </w:p>
    <w:p>
      <w:r>
        <w:t xml:space="preserve">(Speaker D)  Think about that design? </w:t>
      </w:r>
    </w:p>
    <w:p>
      <w:r>
        <w:t xml:space="preserve">(Speaker C)  Well, I. Yes, I like this design. Of the ones. Of all the ones that I researched, I. I like this design. I like the stone because I see. I think the stone. </w:t>
      </w:r>
    </w:p>
    <w:p>
      <w:r>
        <w:t xml:space="preserve">(Speaker B)  Don't forget to say most. </w:t>
      </w:r>
    </w:p>
    <w:p>
      <w:r>
        <w:t xml:space="preserve">(Speaker C)  Okay. The faux stone. I think this design very much fits in. If you look at the whole picture with the pergolas behind it and the palm trees. And the palm trees, I think it very much fits in. I don't see anything that isn't plantation style about it, especially when we're going back to the cursive writing. I think when they changed the cursive writing on those fountains out there, that was a big mistake. The cursive writing, I think, is what really sets it off. And the faux stone. And if I go with what Harold. All the comments Harold had in the office from the pictures he had in there, they were all positive from the people that came by. </w:t>
      </w:r>
    </w:p>
    <w:p>
      <w:r>
        <w:t xml:space="preserve">(Speaker E)  Original fountain didn't have anything like that, though, either, though, Right, Right. </w:t>
      </w:r>
    </w:p>
    <w:p>
      <w:r>
        <w:t xml:space="preserve">(Speaker C)  There was nothing about the original fountain that matched the pervas. </w:t>
      </w:r>
    </w:p>
    <w:p>
      <w:r>
        <w:t xml:space="preserve">(Speaker B)  So now we have go look at. </w:t>
      </w:r>
    </w:p>
    <w:p>
      <w:r>
        <w:t xml:space="preserve">(Speaker D)  I get you. Well, I guess you could if you want to take a drive. </w:t>
      </w:r>
    </w:p>
    <w:p>
      <w:r>
        <w:t xml:space="preserve">(Speaker A)  Okay. </w:t>
      </w:r>
    </w:p>
    <w:p>
      <w:r>
        <w:t xml:space="preserve">(Speaker B)  I get your. </w:t>
      </w:r>
    </w:p>
    <w:p>
      <w:r>
        <w:t xml:space="preserve">(Speaker D)  I mean, but you know, what we're trying to do, I think it's. It's a classic. I mean, we did. We gave them artistic authority to come up. I gave them all the pictures of the clubhouse, the front entrance, the per. All this was given to them, and I asked for their input. I asked three vendors. Two of them came up with designs. The third one said, I'll design it, but you don't have to pay me for the design. So we didn't go with them. So, I mean, I think it's a very classy look. I mean, I like it. I mean, a lot of people. I haven't had anyone say, oh, that's. That's crap. So I think it fits in with the motive of our neighborhood. Very classy. </w:t>
      </w:r>
    </w:p>
    <w:p>
      <w:r>
        <w:t xml:space="preserve">(Speaker B)  Classic. </w:t>
      </w:r>
    </w:p>
    <w:p>
      <w:r>
        <w:t xml:space="preserve">(Speaker A)  At this point, is there a motion from any of the supervisors to move forward with any of the designs that are in front of you in the agenda, or does the board want to decide to. If you Just Harold, if you don't mind, please. Just Harold, please. Thank you. Or does the board want to go ahead and direct supervisor lavoie to bring revised proposals to the next meeting or go ahead and not vote on the item at all? I just would ask for direction. </w:t>
      </w:r>
    </w:p>
    <w:p>
      <w:r>
        <w:t xml:space="preserve">(Speaker D)  I would like to see a motion to proceed with this design with the changes that Harold noted and to authorize me to negotiate with the company and if we can find an installer that meets our needs locally, fine. We'll like to spend the money here but if not we'll use their contractor to install. </w:t>
      </w:r>
    </w:p>
    <w:p>
      <w:r>
        <w:t xml:space="preserve">(Speaker A)  So just to be clear. So it would be a motion to approve the proposal from Best Sign Monuments Option 1 Design Design 1 for the total of $48,360.12 subject to changes made by Harold. </w:t>
      </w:r>
    </w:p>
    <w:p>
      <w:r>
        <w:t xml:space="preserve">(Speaker D)  Well, they're not really changes, but yeah. </w:t>
      </w:r>
    </w:p>
    <w:p>
      <w:r>
        <w:t xml:space="preserve">(Speaker A)  Okay. Installation plus the installation. Okay, so that's a motion from supervisor Lavoy. Is there a second Second from supervisor Martin. Discussion. </w:t>
      </w:r>
    </w:p>
    <w:p>
      <w:r>
        <w:t xml:space="preserve">(Speaker B)  Convinced of the durability of this in case of a hurricane? I would be. Hold on. </w:t>
      </w:r>
    </w:p>
    <w:p>
      <w:r>
        <w:t xml:space="preserve">(Speaker D)  But they're all over the floor. That's all I can tell you. </w:t>
      </w:r>
    </w:p>
    <w:p>
      <w:r>
        <w:t xml:space="preserve">(Speaker E)  What's the time frame on the Burgo? Because I thought they were going to. </w:t>
      </w:r>
    </w:p>
    <w:p>
      <w:r>
        <w:t xml:space="preserve">(Speaker D)  Be started pretty soon and that spoke to him this morning. He still believes he can start December and have it done before Christmas. He right now he's waiting for the final rule in the city of Northport which I'm sure you know as well as I do. It's like P. </w:t>
      </w:r>
    </w:p>
    <w:p>
      <w:r>
        <w:t xml:space="preserve">(Speaker E)  Do that end of the sign. </w:t>
      </w:r>
    </w:p>
    <w:p>
      <w:r>
        <w:t xml:space="preserve">(Speaker D)  The signs will be well rather quick once we the per have to go first and this got like a seven week lead time. So I think that the timing is pretty good. That been all by spring and I have all our plants, you know because there'll be some landscaping just to augment us below. </w:t>
      </w:r>
    </w:p>
    <w:p>
      <w:r>
        <w:t xml:space="preserve">(Speaker A)  Any further discussion? All in favor? Any opposed? Motion carries.41 with Supervisor Perry opposed. With that we'll go ahead and move on to the pool in court. Supervisor Lavoy, I know we already the board already approved that he leaders earlier in the meeting. Is there any other anything else you have? </w:t>
      </w:r>
    </w:p>
    <w:p>
      <w:r>
        <w:t xml:space="preserve">(Speaker D)  Not at this time. </w:t>
      </w:r>
    </w:p>
    <w:p>
      <w:r>
        <w:t xml:space="preserve">(Speaker A)  Okay. Supervisor Martin, clubhouse and facilities. </w:t>
      </w:r>
    </w:p>
    <w:p>
      <w:r>
        <w:t xml:space="preserve">(Speaker D)  Mostly. </w:t>
      </w:r>
    </w:p>
    <w:p>
      <w:r>
        <w:t xml:space="preserve">(Speaker C)  What I have for the clubhouse Harold is going to report on. So I'm gonna let Harold do that. Accept that. I'm going to say that the library in here. We need the purge books. There's way too many books in this library. So if anybody would like to help out doing that. We're going to start Monday evening on purging some of the old paperback paperback books in the library. Anybody that wants any of them wants to start purging. They'll be in boxes in the library. You're welcome to have this. So. </w:t>
      </w:r>
    </w:p>
    <w:p>
      <w:r>
        <w:t xml:space="preserve">(Speaker A)  We have general audience comments and then. Oh, you're fine. Are there any questions for supervisor Martin? If not we'll move to general audience comments. If you do have a comment. If you could just please step up to the microphone. State your name. They are 3 minutes. </w:t>
      </w:r>
    </w:p>
    <w:p>
      <w:r>
        <w:t xml:space="preserve">(Speaker G)  1255 Jonah Drive. I'm not sure what the square footage of this area is, but just looking at some rates that the city has at their community centers. You can rent a full court gymnasium, almost 12,000 square feet, $100 an hour. You can rent a multi purpose room with a kitchen, 210 people, almost 3, 200 square feet, 85 an hour. These buildings here, this is all public knowledge. I did email it to Harold and I did send it to Jordan to send to the board. But I just want to make sure you guys are aware of those items there. That those are buildings that get used all the time. I don't always do this. I'll disagree with Mr. Perry. There is that the, the demand is here in this town for rental space. That is we, we can't fill enough of the demand is here. You are not going to get a family. If I had a baby shower. I'm not paying $500 to rent a spot for baby shower. I'm sorry, I'm not. So just make sure you guys are aware of that. Anyways, today's a breath of fresh air. We got a new, a couple new board members. Hopefully we go in the right direction. There's a lot of stuff that you guys are taking a lot of plaque for that is Hurricane Ian related and hopefully we close that up here pretty quickly. What I just asked is that we don't put the cart before the horse on these options. A lot of things I want to talk about the heaters as well. As Pat said, Symbiont has cornered the market. You know, if you got geothermals, they're in it. There's nowhere you can do it. We have five of them at my pool. It is what it is. But the good thing about them, the heater breaks, you call in, they show up, they get it all. You cannot. If your heaters, if you're full spec for five and you go down to three, you're going to feel the temperature difference pretty quickly. You got three, you go down to one. So that just definitely needs to be done there. The last piece is with the LMP comments we did email. Peanut. I'm not sure if we copied you on that, Jordan. I believe we did. Just. But just to make sure that's out on the record that behind the town homes, especially the second entrance to Jonah as you're coming down Plantation, the preserve area is way into people's backyards. You can almost barely walk behind those people Yards there. So I believe they're supposed to maintain 15ft of that roadway there. The other piece, what I liked about signs and I don't want anybody key in my house or calling me woke or blowing me up on Facebook for my next statement. But we have to be aware of today's day and age. I bought a house in here. I don't care that it's called Plantation, but please understand that that word might rub people the wrong way. So if we go by lakeside as the main piece there and Plantation underneath, it's okay. I think the design is great, the history is great. Once again, I'm not a person here that needs to be called Wolf on Facebook because I'm not. It's reality and I just want to make sure aware of those items. But thank you guys so much. </w:t>
      </w:r>
    </w:p>
    <w:p>
      <w:r>
        <w:t xml:space="preserve">(Speaker A)  Are there any other audience comments hearing? None. We'll go ahead now to staff report. Sarah, do you have any. Oh, sorry. Do you have an audience comment? Sure. </w:t>
      </w:r>
    </w:p>
    <w:p>
      <w:r>
        <w:t xml:space="preserve">(Speaker B)  You just mentioned the ponds and I know you said they inspected them, but behind our house there's two areas of pretty bad erosion that if it hasn't been recognized, probably take a look at it. </w:t>
      </w:r>
    </w:p>
    <w:p>
      <w:r>
        <w:t xml:space="preserve">(Speaker D)  What's the address? </w:t>
      </w:r>
    </w:p>
    <w:p>
      <w:r>
        <w:t xml:space="preserve">(Speaker B)  2396 Savannah Drive. </w:t>
      </w:r>
    </w:p>
    <w:p>
      <w:r>
        <w:t xml:space="preserve">(Speaker C)  Two big areas that. I mean, they're pretty big that they're. </w:t>
      </w:r>
    </w:p>
    <w:p>
      <w:r>
        <w:t xml:space="preserve">(Speaker B)  Stuck in a little way. </w:t>
      </w:r>
    </w:p>
    <w:p>
      <w:r>
        <w:t xml:space="preserve">(Speaker C)  Thank you. </w:t>
      </w:r>
    </w:p>
    <w:p>
      <w:r>
        <w:t xml:space="preserve">(Speaker A)  Supervisor Sable, did you get the address? Just okay. </w:t>
      </w:r>
    </w:p>
    <w:p>
      <w:r>
        <w:t xml:space="preserve">(Speaker D)  2396. </w:t>
      </w:r>
    </w:p>
    <w:p>
      <w:r>
        <w:t xml:space="preserve">(Speaker A)  Are there any other audience comments for the board, if not staff report Sarah? </w:t>
      </w:r>
    </w:p>
    <w:p>
      <w:r>
        <w:t xml:space="preserve">(Speaker F)  Yeah, I just want to let the the board know after the last meeting as directed by the board, I reached out to the city of Northport Police Department to talk to them about parking enforcement and spoke to an officer that was very helpful and accessible, receptive. I connected Harold and the chair with him and so hopefully they have been able to communicate moving forward for any parking issues. He did note that that all parking enforcement for the city is currently being handled by code enforcement rather than the police department. He was helpful in offering to connect us there. So just wanted to update the board on that, given the direction from the last meeting. Are there any questions in regards to that? </w:t>
      </w:r>
    </w:p>
    <w:p>
      <w:r>
        <w:t xml:space="preserve">(Speaker A)  There are none, Sarah. </w:t>
      </w:r>
    </w:p>
    <w:p>
      <w:r>
        <w:t xml:space="preserve">(Speaker F)  Okay. The other thing with new supervisors, I you should have received an email from someone in my office, David Wilborn, sending over a new supervisor notebook. It has some basic information in regards to being a public officer as well as in regards to the district. And I believe each of you have met with with Jordan and in looking through those materials it has many things in regards to public records laws and the Sunshine Law. I won't I'm assuming that Jordan has already spoke to you about those items, so I won't belabor that here. But if you would like to have further conversations or have questions regarding how those apply, please feel free to reach out. And I'm happy to go over that in more detail with you. </w:t>
      </w:r>
    </w:p>
    <w:p>
      <w:r>
        <w:t xml:space="preserve">(Speaker A)  Yes. Okay. Sarah, Ron stated he doesn't believe he received the email. So I can forward. I think you cc'd me on them or David did, so I can. I can share that with Ron. And I did meet with both Supervisor Perry and Supervisor Saul over the past week and a half and did go over those items. So if there are any questions, please feel free to reach out to Sarah, as she said. And is there anything else for Sarah or. Sarah, do you have anything additional for the board? </w:t>
      </w:r>
    </w:p>
    <w:p>
      <w:r>
        <w:t xml:space="preserve">(Speaker F)  Nothing additional. </w:t>
      </w:r>
    </w:p>
    <w:p>
      <w:r>
        <w:t xml:space="preserve">(Speaker A)  All right. Hearing none. Moving on to my report. The only items that I have is just that the next board meeting is January 25th here at 6:00. And then also in addition, an item you will see in January because the board has approved a few capital improvement projects. The pergolas tonight, you approved the pool heaters and the sign. So I went ahead and those have been added to your property insurance schedule. So you'll go ahead and get that updated schedule for January. The premium for that should only be a few hundred dollars. But just so the board's aware, are there any questions for me? January 15th is your next meeting. Yes. Did I say. Did I not say. I'm sorry. I meant the 15th. Sorry. Thank you. We're not meeting Saturday, Harold. </w:t>
      </w:r>
    </w:p>
    <w:p>
      <w:r>
        <w:t xml:space="preserve">(Speaker E)  A lot of things were already covered, so I'll just go with the balance that's left. I think everybody's probably noticed the new blinds did come in and were installed, what, two weeks ago? Three. Three weeks ago. Now, I got an update with the fitness company yesterday. Band of Fitness, they're looking to put the new equipment in on December 9. </w:t>
      </w:r>
    </w:p>
    <w:p>
      <w:r>
        <w:t xml:space="preserve">(Speaker G)  He said if they don't get a. </w:t>
      </w:r>
    </w:p>
    <w:p>
      <w:r>
        <w:t xml:space="preserve">(Speaker E)  Commitment from another company for December 4, we could get it done as early as that. But right now it's in concrete for December 9th, so. Merry Christmas, all. </w:t>
      </w:r>
    </w:p>
    <w:p>
      <w:r>
        <w:t xml:space="preserve">(Speaker B)  Atmosphere. </w:t>
      </w:r>
    </w:p>
    <w:p>
      <w:r>
        <w:t xml:space="preserve">(Speaker D)  How long is the transition? </w:t>
      </w:r>
    </w:p>
    <w:p>
      <w:r>
        <w:t xml:space="preserve">(Speaker E)  One day. </w:t>
      </w:r>
    </w:p>
    <w:p>
      <w:r>
        <w:t xml:space="preserve">(Speaker D)  One day. </w:t>
      </w:r>
    </w:p>
    <w:p>
      <w:r>
        <w:t xml:space="preserve">(Speaker G)  One day. </w:t>
      </w:r>
    </w:p>
    <w:p>
      <w:r>
        <w:t xml:space="preserve">(Speaker D)  Take everything out. </w:t>
      </w:r>
    </w:p>
    <w:p>
      <w:r>
        <w:t xml:space="preserve">(Speaker E)  They'll take everything out and move everything in one day. </w:t>
      </w:r>
    </w:p>
    <w:p>
      <w:r>
        <w:t xml:space="preserve">(Speaker B)  Wow. </w:t>
      </w:r>
    </w:p>
    <w:p>
      <w:r>
        <w:t xml:space="preserve">(Speaker E)  So I'm surprised at that. But, yeah, I did confirm that windscreens for the tennis courts and pickleball courts are here. We made the decision with the tropical weather. Hopefully it's biased now since Sarah fizzled out. So, December 2, we've got volunteers from the tennis court. </w:t>
      </w:r>
    </w:p>
    <w:p>
      <w:r>
        <w:t xml:space="preserve">(Speaker B)  We. </w:t>
      </w:r>
    </w:p>
    <w:p>
      <w:r>
        <w:t xml:space="preserve">(Speaker E)  Pat and I Talked to them today. I had a meeting with all the captains. So they'll be installed on December 2nd. </w:t>
      </w:r>
    </w:p>
    <w:p>
      <w:r>
        <w:t xml:space="preserve">(Speaker B)  Started, started. </w:t>
      </w:r>
    </w:p>
    <w:p>
      <w:r>
        <w:t xml:space="preserve">(Speaker E)  Started on December 2nd. Not a one day deal. </w:t>
      </w:r>
    </w:p>
    <w:p>
      <w:r>
        <w:t xml:space="preserve">(Speaker D)  That's right. </w:t>
      </w:r>
    </w:p>
    <w:p>
      <w:r>
        <w:t xml:space="preserve">(Speaker E)  Tennis courts. Last meeting we were talking about the new plane. Every everything being laid, tennis courts, the play has all been done. Everything is ready for season and maintaining at this point. I was on the phone yesterday with Evron which does our key fob system or our system's on. It's actually prevot. It does the Bobs, but everyone does the installation. We're probably looking right after Thanksgiving. It's going to be kind of tough for three days next week since long weekend for. So right after Thanksgiving holiday I should find out Monday for sure what day they're going to do it. But it's coming up within the next two weeks for sure. Outdoor Christmas decorating for the clubhouse and we're going to start on Tuesday. If anybody wants to come up and give us a hand right now we've just got one person plus my employees. There's four of us that's going to do it. So if anybody wants to come up and give us a hand, button lights up. That would be awesome. </w:t>
      </w:r>
    </w:p>
    <w:p>
      <w:r>
        <w:t xml:space="preserve">(Speaker A)  As long as you sign the volunteer waiver. </w:t>
      </w:r>
    </w:p>
    <w:p>
      <w:r>
        <w:t xml:space="preserve">(Speaker E)  Start at 10 o'clock on Tuesday mornings. One last thing. The Fall fest that we had planned last month pretty much all got us canceled due to Hurricane Milton, you know, canceling everything around the area. The bounce house that we had scheduled for them, we went ahead and had them bring the Mount's house that Friday night. We couldn't reschedule it. We would have lost our money if we would have canceled it. But on the bright side, we did lose $270 on that event. But the kids did come up and have a good time. We give out the candy that we bought. Between the candy and the bounce house, it was 270. But we did have 25 kids show up at a great time. </w:t>
      </w:r>
    </w:p>
    <w:p>
      <w:r>
        <w:t xml:space="preserve">(Speaker B)  So. </w:t>
      </w:r>
    </w:p>
    <w:p>
      <w:r>
        <w:t xml:space="preserve">(Speaker E)  And I believe that is all I have. </w:t>
      </w:r>
    </w:p>
    <w:p>
      <w:r>
        <w:t xml:space="preserve">(Speaker A)  Thank you, Harold. Are there any questions for Harold, Supervisor Sable? </w:t>
      </w:r>
    </w:p>
    <w:p>
      <w:r>
        <w:t xml:space="preserve">(Speaker E)  Oh yes, I just got an update on that today as well. He's going to come out here next week and go through the pictures that Pat sent me just to make sure that the quote he sent me today is right. I want to say just kind of Remembering right now 1700 to replace everything that's damaged by milk. </w:t>
      </w:r>
    </w:p>
    <w:p>
      <w:r>
        <w:t xml:space="preserve">(Speaker G)  But I'll. </w:t>
      </w:r>
    </w:p>
    <w:p>
      <w:r>
        <w:t xml:space="preserve">(Speaker E)  I'll let the board know this week when I have him up here to confirm. </w:t>
      </w:r>
    </w:p>
    <w:p>
      <w:r>
        <w:t xml:space="preserve">(Speaker C)  Carol, there's a. On the other side of the back pond here, there's a post that had a sign, I think that said no fishing on it. That got blown away when Ian came through and now it's just opposed there. The sign was missing and I thought that Frank had said. He had mentioned that when you were doing the signs after Ian. </w:t>
      </w:r>
    </w:p>
    <w:p>
      <w:r>
        <w:t xml:space="preserve">(Speaker E)  I'm not sure about after Ian. </w:t>
      </w:r>
    </w:p>
    <w:p>
      <w:r>
        <w:t xml:space="preserve">(Speaker B)  I know when I first got here. </w:t>
      </w:r>
    </w:p>
    <w:p>
      <w:r>
        <w:t xml:space="preserve">(Speaker E)  In June where he had set up the alligator signs. </w:t>
      </w:r>
    </w:p>
    <w:p>
      <w:r>
        <w:t xml:space="preserve">(Speaker C)  Or maybe it was alligator. </w:t>
      </w:r>
    </w:p>
    <w:p>
      <w:r>
        <w:t xml:space="preserve">(Speaker E)  I was going to say. </w:t>
      </w:r>
    </w:p>
    <w:p>
      <w:r>
        <w:t xml:space="preserve">(Speaker C)  It's the alligator sign. </w:t>
      </w:r>
    </w:p>
    <w:p>
      <w:r>
        <w:t xml:space="preserve">(Speaker G)  Just the alligator. </w:t>
      </w:r>
    </w:p>
    <w:p>
      <w:r>
        <w:t xml:space="preserve">(Speaker E)  Okay, I'll check on that. </w:t>
      </w:r>
    </w:p>
    <w:p>
      <w:r>
        <w:t xml:space="preserve">(Speaker A)  Are there any. Are there any other questions from the board? If not, does the board want to open it up to audience? </w:t>
      </w:r>
    </w:p>
    <w:p>
      <w:r>
        <w:t xml:space="preserve">(Speaker D)  This is just about the signs. </w:t>
      </w:r>
    </w:p>
    <w:p>
      <w:r>
        <w:t xml:space="preserve">(Speaker A)  No, for the. For the. From the board. Are there. Does the board want to open it up to audience comments? There was previously an audience comment period. I'm sure if you do have questions for Harold, I'm sure you can answer them off the record to the individuals in the audience. Okay, thank you, Harold. </w:t>
      </w:r>
    </w:p>
    <w:p>
      <w:r>
        <w:t xml:space="preserve">(Speaker G)  Thanks. </w:t>
      </w:r>
    </w:p>
    <w:p>
      <w:r>
        <w:t xml:space="preserve">(Speaker A)  All right. With that, are there any supervisor requests? We'll start with Supervisor Lavoy. </w:t>
      </w:r>
    </w:p>
    <w:p>
      <w:r>
        <w:t xml:space="preserve">(Speaker D)  No. </w:t>
      </w:r>
    </w:p>
    <w:p>
      <w:r>
        <w:t xml:space="preserve">(Speaker A)  Supervisor Martin. </w:t>
      </w:r>
    </w:p>
    <w:p>
      <w:r>
        <w:t xml:space="preserve">(Speaker C)  Yeah. </w:t>
      </w:r>
    </w:p>
    <w:p>
      <w:r>
        <w:t xml:space="preserve">(Speaker A)  Supervisor Sable. Supervisor Perry. </w:t>
      </w:r>
    </w:p>
    <w:p>
      <w:r>
        <w:t xml:space="preserve">(Speaker B)  First I'd like to go back and revisit the boy stated that the pits are included in columns. Are not equipment pits. Equipment pits are not fountains. Reading the scope of order. Remove one fountain at a time. Deliver a distributed black dirt inside the area. After removal of the fountain. I don't hear anything about. </w:t>
      </w:r>
    </w:p>
    <w:p>
      <w:r>
        <w:t xml:space="preserve">(Speaker D)  Yes, I will get a clarified Supervisor Perry and he has in his permit with the city, but I will get you a revised proposal. There's no difference in price. </w:t>
      </w:r>
    </w:p>
    <w:p>
      <w:r>
        <w:t xml:space="preserve">(Speaker B)  Appreciate that. </w:t>
      </w:r>
    </w:p>
    <w:p>
      <w:r>
        <w:t xml:space="preserve">(Speaker C)  You're more welcome. </w:t>
      </w:r>
    </w:p>
    <w:p>
      <w:r>
        <w:t xml:space="preserve">(Speaker B)  And also there are any concerns about environmental issues since you're going to bury all this equipment in the ground. </w:t>
      </w:r>
    </w:p>
    <w:p>
      <w:r>
        <w:t xml:space="preserve">(Speaker D)  Everything's going to be inspected by the city and everything's going to be removed. Nothing's being buried. </w:t>
      </w:r>
    </w:p>
    <w:p>
      <w:r>
        <w:t xml:space="preserve">(Speaker B)  You're going to remove all the equipment? </w:t>
      </w:r>
    </w:p>
    <w:p>
      <w:r>
        <w:t xml:space="preserve">(Speaker D)  Yes. </w:t>
      </w:r>
    </w:p>
    <w:p>
      <w:r>
        <w:t xml:space="preserve">(Speaker B)  I. I would certainly appreciate that. Contractor gives a little bit more detail to what they're going to do. Listen, you know, you brought this to me in my professional experience and said this is a matter. The other thing that needs to be done is somebody's got to contact the city concerning the water supply to those equipment pits. </w:t>
      </w:r>
    </w:p>
    <w:p>
      <w:r>
        <w:t xml:space="preserve">(Speaker D)  That is also part of the permit process. We're still all being acted on. </w:t>
      </w:r>
    </w:p>
    <w:p>
      <w:r>
        <w:t xml:space="preserve">(Speaker B)  You. </w:t>
      </w:r>
    </w:p>
    <w:p>
      <w:r>
        <w:t xml:space="preserve">(Speaker D)  Yes, we've contacted the city. They're going to come out and meet with our plumbers and follow their. </w:t>
      </w:r>
    </w:p>
    <w:p>
      <w:r>
        <w:t xml:space="preserve">(Speaker B)  Other proposals that I'd like to quickly talk about my professional career. I attended and ran a lot of meetings. I can't tell you how many meetings that I walked out of. Everybody was talking about what a great meeting it was and all the things that we're going to do and nobody knew who was going to do what and they never got done. I'd like to propose that we create a action items that can be reviewed at each meeting. I like to show a short list that I developed. Going to pass that out to everybody. These are, these are issues that none of them go back a year. They never been resolved. I'm not saying that they need to be reviewed or resolved tonight, but these are things that. These are things that are still on the table as far as I'm concerned and they need to be resolved. </w:t>
      </w:r>
    </w:p>
    <w:p>
      <w:r>
        <w:t xml:space="preserve">(Speaker C)  I'm sorry. </w:t>
      </w:r>
    </w:p>
    <w:p>
      <w:r>
        <w:t xml:space="preserve">(Speaker B)  So I would make. I would like to make a motion that we include in the monthly agenda and review outstanding action items. </w:t>
      </w:r>
    </w:p>
    <w:p>
      <w:r>
        <w:t xml:space="preserve">(Speaker A)  And Supervisor, are you pointing yourself to be submitting the. The action items or is there an actions or keeping the list for, for this, this list? Is this something that you're going to be providing in the agenda because. Or how is this getting into. Is that. Are you putting yourself as a liaison to go ahead and keep track? </w:t>
      </w:r>
    </w:p>
    <w:p>
      <w:r>
        <w:t xml:space="preserve">(Speaker B)  And I would envision that you have the starting list and with every meeting anyone can say make a motion to add this to the action item list. And so. And so is going to. </w:t>
      </w:r>
    </w:p>
    <w:p>
      <w:r>
        <w:t xml:space="preserve">(Speaker D)  Okay with. </w:t>
      </w:r>
    </w:p>
    <w:p>
      <w:r>
        <w:t xml:space="preserve">(Speaker A)  So this is the, the list right here that would go into the agenda. And then at each meeting a supervisor would go ahead and they'll need to. </w:t>
      </w:r>
    </w:p>
    <w:p>
      <w:r>
        <w:t xml:space="preserve">(Speaker B)  Be discussed, you know, starting with the very first one. Actually there should be three magnolia trees, but we used to have four. We lost another one. I don't know why, why they were never. They raced all the palm trees. This goes back a year. So now we've lost another one. And I think we'll be a dirty rotten shame that these magnificent 30 foot tall magnolia trees could end up losing them all. </w:t>
      </w:r>
    </w:p>
    <w:p>
      <w:r>
        <w:t xml:space="preserve">(Speaker A)  I do think with the action item list on reviewing some of these items because they do fall in the scope of service for the liaisons, that perhaps it could be the responsibility of each liaison to go ahead and so it could go ahead and if it's appropriate for each liaison to maybe have an action item list report that they're submitting for the items that they're working on based off of the action item list submitted by Supervisor Perry. Is that, would that be an appropriate motion that you'd like. Like to make? </w:t>
      </w:r>
    </w:p>
    <w:p>
      <w:r>
        <w:t xml:space="preserve">(Speaker B)  Yes. </w:t>
      </w:r>
    </w:p>
    <w:p>
      <w:r>
        <w:t xml:space="preserve">(Speaker A)  Okay, so that would be a motion from Supervisor Perry. Is there a second second from Supervisor Martin? Is there any discussion on that? Okay, all in Favor. Any opposed? Okay. Motion carries. And I would ask that each board member and you do have the list from Supervisor Perry. Obviously, some of these items on here require further discussion and board motion, but that the list be submitted to Mandy and I eight days prior to the agenda going out so that it can be included in the agenda. </w:t>
      </w:r>
    </w:p>
    <w:p>
      <w:r>
        <w:t xml:space="preserve">(Speaker B)  I do have one other question. As far as I know, the only way you know about where this meeting is scheduled is if you look at the calendars that the Mendez management. Is there any reason why that we can't. He put out some fabulous advertisement for the events that take place. Is there anything illegal about sending one out that says CDD meeting next Wednesday, 6pm no. </w:t>
      </w:r>
    </w:p>
    <w:p>
      <w:r>
        <w:t xml:space="preserve">(Speaker A)  We can have Harold. I can ask him to send E Blast to the community as a. With meeting reminders. </w:t>
      </w:r>
    </w:p>
    <w:p>
      <w:r>
        <w:t xml:space="preserve">(Speaker B)  I mean, you look at. You look at the attendance tonight, and I understand people have busy lives, but I get it. If you don't look at that calendar and if you don't take action to put it on your calendar, on the refrigerated wall or on your digital calendar, you're going to overwork it. And, you know, we need the residents here. So that would be my. That would be my proposal that we direct the amenities manager, who doesn't have to be your fancy, but create a notification for the CBD meeting about a week in advance. </w:t>
      </w:r>
    </w:p>
    <w:p>
      <w:r>
        <w:t xml:space="preserve">(Speaker A)  It doesn't seem that there's any opposition to that from any of the supervisors. So we can just take board direction and I can let Harold know. </w:t>
      </w:r>
    </w:p>
    <w:p>
      <w:r>
        <w:t xml:space="preserve">(Speaker D)  Yeah. </w:t>
      </w:r>
    </w:p>
    <w:p>
      <w:r>
        <w:t xml:space="preserve">(Speaker B)  Okay. Thank you. </w:t>
      </w:r>
    </w:p>
    <w:p>
      <w:r>
        <w:t xml:space="preserve">(Speaker A)  Do you have anything further, Supervisor Perry? Okay, Supervisor Sal? With that, I will look for a motion to adjourn. Motion from Supervisor Martin. Is there a second? Second from Supervisor Lavoy. Any discussion? All in favor, Any oppose? Motion carries. The meeting is adjourned at 8:01pm thank you very much. All right. You get to sign those. Thank you, Sarah.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