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 xml:space="preserve">                                                                            Transcript                                                                          </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r>
        <w:t xml:space="preserve">&gt;&gt;&gt;&gt;&gt;&gt;&gt;&gt;&gt;&gt;&gt;&gt;&gt;  </w:t>
      </w:r>
      <w:r>
        <w:rPr>
          <w:b/>
          <w:color w:val="FF0000"/>
        </w:rPr>
        <w:t>GAT BEGINNING OF FILE</w:t>
      </w:r>
      <w:r>
        <w:rPr>
          <w:b w:val="0"/>
          <w:color w:val="000000"/>
        </w:rPr>
        <w:t xml:space="preserve">  &gt;&gt;&gt;&gt;&gt;&gt;&gt;&gt;&gt;&gt;&gt;&gt;&gt;&gt;&gt;&gt;&gt;&gt;&gt;&gt;&gt;&gt;&gt;&gt;&gt;&gt;&gt;&gt;&gt;&gt;&gt;&gt;&gt;&gt;&gt;&gt;&gt;&gt;&gt;&gt;&gt;&gt;&gt;&gt;&gt;&gt;&gt;&gt;&gt;&gt;&gt;&gt;&gt;&gt;&gt;&gt;&gt;&gt;&gt;&gt;&gt;&gt;&gt;&gt;&gt;&gt;&gt;&gt;&gt;&gt;&gt;&gt;&gt;&gt;&gt;&gt;&gt;&gt;&gt;&gt;&gt;&gt;&gt;&gt;&gt;&gt;&gt;&gt;&gt;&gt;&gt;&gt;&gt;&gt;&gt;&gt;&gt;&gt;&gt;&gt;&gt;&gt;&gt;&gt;&gt;&gt;&gt;&gt;&gt;&gt;&gt;&gt;&gt;&gt;&gt;&gt;&gt;&gt;&gt;&gt;&gt;&gt;</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br/>
        <w:br/>
        <w:br/>
      </w:r>
    </w:p>
    <w:p>
      <w:r>
        <w:t>CDD NAME:</w:t>
      </w:r>
      <w:r>
        <w:rPr>
          <w:b/>
          <w:color w:val="FF0000"/>
        </w:rPr>
        <w:br/>
        <w:tab/>
        <w:tab/>
        <w:tab/>
        <w:tab/>
        <w:t xml:space="preserve"> Baytree</w:t>
        <w:br/>
        <w:br/>
        <w:br/>
      </w:r>
    </w:p>
    <w:p>
      <w:r>
        <w:t>START AND END TIME OF THE CDD MEETING FILE:</w:t>
      </w:r>
      <w:r>
        <w:rPr>
          <w:b/>
          <w:color w:val="FF0000"/>
        </w:rPr>
        <w:br/>
        <w:tab/>
        <w:tab/>
        <w:tab/>
        <w:tab/>
        <w:t xml:space="preserve"> December 04, 2024 at 01:00 PM</w:t>
      </w:r>
      <w:r>
        <w:rPr>
          <w:b/>
          <w:color w:val="FF0000"/>
        </w:rPr>
        <w:br/>
        <w:tab/>
        <w:tab/>
        <w:tab/>
        <w:tab/>
        <w:t xml:space="preserve"> December 04, 2024 at 02:56 PM</w:t>
        <w:br/>
        <w:br/>
        <w:br/>
      </w:r>
    </w:p>
    <w:p>
      <w:r>
        <w:t>AUDIO FILE NAME, FILE SIZE:</w:t>
      </w:r>
      <w:r>
        <w:rPr>
          <w:b/>
          <w:color w:val="FF0000"/>
        </w:rPr>
        <w:br/>
        <w:tab/>
        <w:tab/>
        <w:tab/>
        <w:tab/>
        <w:t xml:space="preserve"> BT_120424_BOS.MP3</w:t>
      </w:r>
      <w:r>
        <w:rPr>
          <w:b/>
          <w:color w:val="FF0000"/>
        </w:rPr>
        <w:br/>
        <w:tab/>
        <w:tab/>
        <w:tab/>
        <w:tab/>
        <w:t xml:space="preserve"> 99117630</w:t>
        <w:br/>
        <w:br/>
        <w:br/>
      </w:r>
    </w:p>
    <w:p>
      <w:r>
        <w:t>DATE AUDIO FILE SUBMITTED TO THE GAT SYSTEM:</w:t>
      </w:r>
      <w:r>
        <w:rPr>
          <w:b/>
          <w:color w:val="FF0000"/>
        </w:rPr>
        <w:br/>
        <w:tab/>
        <w:tab/>
        <w:tab/>
        <w:tab/>
        <w:t xml:space="preserve"> December 12, 2024 at 03:06 PM</w:t>
        <w:br/>
        <w:br/>
        <w:br/>
      </w:r>
    </w:p>
    <w:p>
      <w:r>
        <w:t>DATE AUDIO FILE COMPLETED BY THE GAT SYSTEM:</w:t>
      </w:r>
      <w:r>
        <w:rPr>
          <w:b/>
          <w:color w:val="FF0000"/>
        </w:rPr>
        <w:br/>
        <w:tab/>
        <w:tab/>
        <w:tab/>
        <w:tab/>
        <w:t xml:space="preserve"> December 12, 2024 at 03:07 PM</w:t>
      </w:r>
      <w:r>
        <w:rPr>
          <w:b/>
          <w:color w:val="FF0000"/>
        </w:rPr>
        <w:br/>
        <w:tab/>
        <w:tab/>
        <w:tab/>
        <w:tab/>
        <w:t xml:space="preserve"> 01:19 ELAPSED TIME</w:t>
        <w:br/>
        <w:br/>
        <w:br/>
      </w:r>
    </w:p>
    <w:p>
      <w:r>
        <w:t>MEETING AGENDA:</w:t>
      </w:r>
      <w:r>
        <w:rPr>
          <w:b/>
          <w:color w:val="FF0000"/>
        </w:rPr>
        <w:br/>
        <w:br/>
        <w:br/>
        <w:tab/>
        <w:tab/>
        <w:tab/>
        <w:tab/>
        <w:t xml:space="preserve"> Forest Lake Community Development District Meeting Notes           219 East Livingston Street, Orlando, Florida 32801 Phone: 407-841-5524 – Fax: 407-839-1526  November 26, 2024  Board of Supervisors Meeting Forest Lake Community Development District    Staff: Monica Virgen – District Manager Marshall Tindall – Field Manager  1. Roll Call -Randi Ribarich -Frank Rivera -Jose Cortez -Lauren Durham (Zoom) 2. Public Comment Period (1Speakers will fill out a card and submit it to the District Manager prior to the beginning of the meeting) 3. Organizational Matters A. Consideration of Proposal for District Management Services i. NPG CAM Services, Inc. FR, RR - AIF B. Consideration of Appointment of New District Counsel C. Consideration of Appointment of New District Engineer 4. Approval of Minutes of the September 5, 2024 Board of Supervisors Meeting JC, FR - AIF 5. Consideration of Resolution 2025-04 Removing Certain District Officers FR, JC - AIF 6. Audience Comments 7. Supervisors Requests 8. Adjournment JC, FR - AIF </w:t>
        <w:br/>
        <w:t xml:space="preserve"> 1 Comments will be limited to three (3) minutes  </w:t>
        <w:br/>
        <w:br/>
        <w:br/>
      </w:r>
    </w:p>
    <w:p>
      <w:r>
        <w:t xml:space="preserve">00:00      (Speaker A)  Turned in here at the clubhouse. </w:t>
      </w:r>
    </w:p>
    <w:p>
      <w:r>
        <w:t xml:space="preserve">00:04      (Speaker B)  I'll call the CDD meeting. Sue, would you like to leave the pledge. </w:t>
      </w:r>
    </w:p>
    <w:p>
      <w:r>
        <w:t xml:space="preserve">00:18      (Speaker C)  Allegiance to the flag of the United States of America and to the republic for which it stands, one nation under God and indivisible, with liberty and justice for all. </w:t>
      </w:r>
    </w:p>
    <w:p>
      <w:r>
        <w:t xml:space="preserve">00:34      (Speaker B)  Okay, we'll go with the roll call, Jeremy. </w:t>
      </w:r>
    </w:p>
    <w:p>
      <w:r>
        <w:t xml:space="preserve">00:37      (Speaker D)  Sure. So we'll just ask each supervisor state their name for the record. We'll start down there. </w:t>
      </w:r>
    </w:p>
    <w:p>
      <w:r>
        <w:t xml:space="preserve">00:42      (Speaker B)  Richard Bosler, Rick Brown, Mel Mills, Jerry Darby, Janice hill. </w:t>
      </w:r>
    </w:p>
    <w:p>
      <w:r>
        <w:t xml:space="preserve">00:47      (Speaker D)  We have 5s here by this president. We have our form. </w:t>
      </w:r>
    </w:p>
    <w:p>
      <w:r>
        <w:t xml:space="preserve">00:49      (Speaker B)  All right, we'll do the organization or the oath of office for the Richard and I. </w:t>
      </w:r>
    </w:p>
    <w:p>
      <w:r>
        <w:t xml:space="preserve">00:56      (Speaker D)  So as the board's aware, the most recent election we had Mel Mills and Richard Bossler qualify for seats one and two. They ran on the post. So it is the second Tuesday after the election, so we'll officially sway you guys in for your new four year term, which will run through 2028. So I'll just read the oath if you want to affirm, and then we can do the notary and all that and the meeting, and then we'll be ready to go. All right, so I'll start. I do solemnly swear or affirm that I will support, protect and defend the constitution, government of the United States and the state of Florida. And I'm duly qualified to hold office under the constitution of the state. And I will well perform the duties of Baytree Community Development District Board supervisor. </w:t>
      </w:r>
    </w:p>
    <w:p>
      <w:r>
        <w:t xml:space="preserve">01:37      (Speaker B)  I will. </w:t>
      </w:r>
    </w:p>
    <w:p>
      <w:r>
        <w:t xml:space="preserve">01:38      (Speaker A)  I will. All right, both have confirmed. </w:t>
      </w:r>
    </w:p>
    <w:p>
      <w:r>
        <w:t xml:space="preserve">01:40      (Speaker D)  All right, so you guys have been officially sworn into your new term. Anytime we have an election of appointment or an election of a new board member, we do an election of officers. So in your agenda, you had Resolution 202502 electing new officers. So boards can do a couple different ways. They can keep the officers as they currently are, or if they want to change them up, it's really up to the board's discretion. So currently we have Mel as chairperson, Rick Brown as vice chair, and then we have Jerry, Jan and Richard as assistant secretaries. And all the other officers have remained the same for GMS personnel. So happy to start any board discussion or if the board's happy to keep officers as is, someone can make a motion to the board. </w:t>
      </w:r>
    </w:p>
    <w:p>
      <w:r>
        <w:t xml:space="preserve">02:37      (Speaker B)  Do I hear a motion? </w:t>
      </w:r>
    </w:p>
    <w:p>
      <w:r>
        <w:t xml:space="preserve">02:39      (Speaker E)  Make a motion that we remain the same second. </w:t>
      </w:r>
    </w:p>
    <w:p>
      <w:r>
        <w:t xml:space="preserve">02:43      (Speaker A)  So you have a motion and a. </w:t>
      </w:r>
    </w:p>
    <w:p>
      <w:r>
        <w:t xml:space="preserve">02:46      (Speaker D)  Second, and that's to keep all the current officers in their current positions. </w:t>
      </w:r>
    </w:p>
    <w:p>
      <w:r>
        <w:t xml:space="preserve">02:50      (Speaker B)  All right. </w:t>
      </w:r>
    </w:p>
    <w:p>
      <w:r>
        <w:t xml:space="preserve">02:51      (Speaker D)  Motion a second. All in favor? </w:t>
      </w:r>
    </w:p>
    <w:p>
      <w:r>
        <w:t xml:space="preserve">02:54      (Speaker A)  Any opposed? </w:t>
      </w:r>
    </w:p>
    <w:p>
      <w:r>
        <w:t xml:space="preserve">02:55      (Speaker D)  All right, motion carries. Traditionally, Bay Tree in the month of December has discussed board members areas of Responsibility. So really, it's up to the board if you want to continue in those areas. </w:t>
      </w:r>
    </w:p>
    <w:p>
      <w:r>
        <w:t xml:space="preserve">03:09      (Speaker A)  Just. </w:t>
      </w:r>
    </w:p>
    <w:p>
      <w:r>
        <w:t xml:space="preserve">03:09      (Speaker D)  I know everybody knows their area of supervision, but I'll just refresh for the public safe. So Mel's area responsibility is landscaping. Jan, road and sidewalks. Rick, security. Richard is recreation pool, that pavilion area. And Jerry is lakes and streetlights. That's where it currently is. The board's happy they can continue on or if you want to switch it around. No motion or anything required, but just a discussion point. </w:t>
      </w:r>
    </w:p>
    <w:p>
      <w:r>
        <w:t xml:space="preserve">03:37      (Speaker B)  Everybody happy in the positions they're in? </w:t>
      </w:r>
    </w:p>
    <w:p>
      <w:r>
        <w:t xml:space="preserve">03:39      (Speaker E)  Yeah, ecstatic. </w:t>
      </w:r>
    </w:p>
    <w:p>
      <w:r>
        <w:t xml:space="preserve">03:40      (Speaker B)  Okay. All right. Can we switch from the engineer's report to landscaping? Because these two are here, and that way they can get in and give their presentation and get out. So, Josh, us lawns, Would you and your partner there like to give a presentation? </w:t>
      </w:r>
    </w:p>
    <w:p>
      <w:r>
        <w:t xml:space="preserve">04:07      (Speaker A)  Any of you guys want an extra copy? We made some what we're proposing for. </w:t>
      </w:r>
    </w:p>
    <w:p>
      <w:r>
        <w:t xml:space="preserve">04:12      (Speaker C)  The back entrance for show. </w:t>
      </w:r>
    </w:p>
    <w:p>
      <w:r>
        <w:t xml:space="preserve">04:13      (Speaker F)  Yes. I didn't get one. </w:t>
      </w:r>
    </w:p>
    <w:p>
      <w:r>
        <w:t xml:space="preserve">04:20      (Speaker D)  Hey, Josh, you'll make sure they have the board. </w:t>
      </w:r>
    </w:p>
    <w:p>
      <w:r>
        <w:t xml:space="preserve">04:36      (Speaker A)  That's Eric. </w:t>
      </w:r>
    </w:p>
    <w:p>
      <w:r>
        <w:t xml:space="preserve">04:43      (Speaker C)  So we'll start with that. </w:t>
      </w:r>
    </w:p>
    <w:p>
      <w:r>
        <w:t xml:space="preserve">04:45      (Speaker G)  So beginning of this year, when we. </w:t>
      </w:r>
    </w:p>
    <w:p>
      <w:r>
        <w:t xml:space="preserve">04:47      (Speaker C)  Took over, Mel came and asked us to give some ideas for the back entrance to liven things up and change it. Everything back there is old plant material. Some of it's whittling away. So we came up with a few ideas. </w:t>
      </w:r>
    </w:p>
    <w:p>
      <w:r>
        <w:t xml:space="preserve">04:59      (Speaker A)  We also have worked with us home. </w:t>
      </w:r>
    </w:p>
    <w:p>
      <w:r>
        <w:t xml:space="preserve">05:02      (Speaker C)  Of the best plant material that we're. </w:t>
      </w:r>
    </w:p>
    <w:p>
      <w:r>
        <w:t xml:space="preserve">05:03      (Speaker A)  Excited for this area as well, for long term for everyone. So what we want to do is along when you first come to the. </w:t>
      </w:r>
    </w:p>
    <w:p>
      <w:r>
        <w:t xml:space="preserve">05:10      (Speaker C)  Residence, we want to do a runaway of some sort. So when you go to all these big hotels, you go to anywhere exclusive, really nice. Because we feel like the resident entrance. </w:t>
      </w:r>
    </w:p>
    <w:p>
      <w:r>
        <w:t xml:space="preserve">05:21      (Speaker A)  For Baytree should be have some sort of a Runway with royal palms. </w:t>
      </w:r>
    </w:p>
    <w:p>
      <w:r>
        <w:t xml:space="preserve">05:25      (Speaker C)  They really do. They do really well out here. And longevity of it. </w:t>
      </w:r>
    </w:p>
    <w:p>
      <w:r>
        <w:t xml:space="preserve">05:28      (Speaker A)  It won't mess up your roads either. </w:t>
      </w:r>
    </w:p>
    <w:p>
      <w:r>
        <w:t xml:space="preserve">05:30      (Speaker C)  For the root system, how it expands out instead of going wild like an oak tree would. And then as well as plant material, we staggered multiple tiers of color. So we'll go from on some cases it would be arculas or nets to zora for red at the bottom foundation. It'd be blew my mind for days. And then also incorporating jasmine along the edges of the road. We would keep some of the rocks still at the residence entrance, but clean them up, get them brush, wash, get everything in that whole area looking better. What we also don't have on that quote, as well as us adding this plant material, it will need more sunlight. So this year round, when we Come. </w:t>
      </w:r>
    </w:p>
    <w:p>
      <w:r>
        <w:t xml:space="preserve">06:09      (Speaker A)  Through to do the palm trimming. </w:t>
      </w:r>
    </w:p>
    <w:p>
      <w:r>
        <w:t xml:space="preserve">06:10      (Speaker C)  Assuming you guys use us. We will on our end. Go ahead and lift up some more of those oak trees. Allow more sunlight so these plants can dry. When we first install them differently, we already have the working irrigation that's in there. We've already gone through and seen what is there. So typically we're 10 to 20%. We estimate you're going to have to iron irrigation repairs that need you landscaping. We've already gone through that area. We'll be fine if there is some. The only thing that we might run into is replacing some schedule 40 pipes. If they break that. We have plenty of that. We would do that on our own. So there won't be any additional cost for irrigation either. And then we'd love to kind of. </w:t>
      </w:r>
    </w:p>
    <w:p>
      <w:r>
        <w:t xml:space="preserve">06:47      (Speaker A)  Start mimicking the front and adding rock. </w:t>
      </w:r>
    </w:p>
    <w:p>
      <w:r>
        <w:t xml:space="preserve">06:49      (Speaker C)  Back in the entrance back there. So rock's more expensive at first. Mel needs to go back and forth and worked a good deal for everybody to get bay tree where it needs to be to get that rock. And long term, it's amazing. You will spend the mountain rock in. </w:t>
      </w:r>
    </w:p>
    <w:p>
      <w:r>
        <w:t xml:space="preserve">07:05      (Speaker A)  Four years of mulch. </w:t>
      </w:r>
    </w:p>
    <w:p>
      <w:r>
        <w:t xml:space="preserve">07:07      (Speaker C)  So being able to get that rock down one and done is spectacular. Especially the costs are. </w:t>
      </w:r>
    </w:p>
    <w:p>
      <w:r>
        <w:t xml:space="preserve">07:14      (Speaker B)  You might want to share the fact that you're going to dig down when you go out. The mulch is all washing down into the gutter. That's going to be dug down below so that it won't wash down anymore. And the stones will help prevent that too. </w:t>
      </w:r>
    </w:p>
    <w:p>
      <w:r>
        <w:t xml:space="preserve">07:27      (Speaker G)  Correct. </w:t>
      </w:r>
    </w:p>
    <w:p>
      <w:r>
        <w:t xml:space="preserve">07:28      (Speaker C)  And also some of those oak trees, the root systems on them are crazy. So us helping and grinding some of that down, bringing that all flat, as well as adding the rock, you won't have any more drainage issues back there. </w:t>
      </w:r>
    </w:p>
    <w:p>
      <w:r>
        <w:t xml:space="preserve">07:42      (Speaker H)  What else? </w:t>
      </w:r>
    </w:p>
    <w:p>
      <w:r>
        <w:t xml:space="preserve">07:45      (Speaker C)  We're going to continue the same design around the clubhouse. Make it all match. </w:t>
      </w:r>
    </w:p>
    <w:p>
      <w:r>
        <w:t xml:space="preserve">07:51      (Speaker B)  You want to talk about the flowers? </w:t>
      </w:r>
    </w:p>
    <w:p>
      <w:r>
        <w:t xml:space="preserve">07:53      (Speaker C)  Yeah. So we are right now picking up today. Tomorrow we're picking up poinsettias, poinsettias from Orlando. We're going to have them installed for shooting for this Friday. </w:t>
      </w:r>
    </w:p>
    <w:p>
      <w:r>
        <w:t xml:space="preserve">08:04      (Speaker A)  So the whole industry, we're going to. </w:t>
      </w:r>
    </w:p>
    <w:p>
      <w:r>
        <w:t xml:space="preserve">08:06      (Speaker C)  Pull up all the flowers. Anybody wants to go get the flowers. </w:t>
      </w:r>
    </w:p>
    <w:p>
      <w:r>
        <w:t xml:space="preserve">08:09      (Speaker A)  The day we pull out, there will. </w:t>
      </w:r>
    </w:p>
    <w:p>
      <w:r>
        <w:t xml:space="preserve">08:10      (Speaker C)  Be plenty of those flowers of gray still. So we will be putting in white and red poinsettias all through there. That will be done, like I said, by this Friday. As far as turf, we're out of our blackout now. So we're putting the highest dose of 24, 011 down for the turf. It is in shock right now due to the weather, but we are applying slowly 24011 granular to bring all the turf back slowly. Wait right now until we get to March. We have to put down three and a half pounds per square as much nitrogen as we can so that when we go into the blackout next year, we have enough nitrogen soil and the root systems can take off and that will avoid more weed growth going into your dirt. And then we're also putting down atrazine. </w:t>
      </w:r>
    </w:p>
    <w:p>
      <w:r>
        <w:t xml:space="preserve">08:54      (Speaker A)  Which that this time of the year. </w:t>
      </w:r>
    </w:p>
    <w:p>
      <w:r>
        <w:t xml:space="preserve">08:56      (Speaker C)  Is when you have to get. You have to prepare for summer. So right now putting down athrazine and Alexis that is preparing the soil for six months from now for grubs, chin bug activity, all kinds of bugs. So right now cleaning the soil. So once you have droughts, you can't. </w:t>
      </w:r>
    </w:p>
    <w:p>
      <w:r>
        <w:t xml:space="preserve">09:15      (Speaker A)  Get rid of them. </w:t>
      </w:r>
    </w:p>
    <w:p>
      <w:r>
        <w:t xml:space="preserve">09:15      (Speaker C)  They're already there. You have to prevent them from wanting. </w:t>
      </w:r>
    </w:p>
    <w:p>
      <w:r>
        <w:t xml:space="preserve">09:19      (Speaker A)  To get there, get rid of their fertilizer. </w:t>
      </w:r>
    </w:p>
    <w:p>
      <w:r>
        <w:t xml:space="preserve">09:20      (Speaker C)  So we're doing that heavily right now. Mel had us do a really heavy. </w:t>
      </w:r>
    </w:p>
    <w:p>
      <w:r>
        <w:t xml:space="preserve">09:24      (Speaker A)  Treatment for some weed control some areas. </w:t>
      </w:r>
    </w:p>
    <w:p>
      <w:r>
        <w:t xml:space="preserve">09:25      (Speaker C)  And some popped up in the turf. For the next few mowing cycles, we're going to be staying off of the turf because we don't want to damage it. It'll cause more damage if we just continue to lower the height of the mowing. So we will be investing the time for the community to expect for wood lines, hand pulling, going through all the hand pruning that doesn't get missed throughout the summer. Deadheading flowers and plants. So we'll be spending a lot of time doing the fine detailing that we never get to. Will be great for this time of the year, Christmas time. Have everything looking good by the new year. </w:t>
      </w:r>
    </w:p>
    <w:p>
      <w:r>
        <w:t xml:space="preserve">09:58      (Speaker F)  Are you like on Balboa, you took all the. Whatever you call the back. Okay. We got a whole area and then it's just dead. It just looks terrible. </w:t>
      </w:r>
    </w:p>
    <w:p>
      <w:r>
        <w:t xml:space="preserve">10:16      (Speaker C)  Yep. So that'll be some of the items that we're working on during this time. Like I said. So if we normally spend a day mowing here, we're gonna use that time. </w:t>
      </w:r>
    </w:p>
    <w:p>
      <w:r>
        <w:t xml:space="preserve">10:23      (Speaker A)  To go around to fix all these. </w:t>
      </w:r>
    </w:p>
    <w:p>
      <w:r>
        <w:t xml:space="preserve">10:24      (Speaker C)  Little things that either got pushed to the wayside. We didn't have enough time to do that way you guys get the money out of us that you guys pay for us to spend time. There's nothing to mow right now. But yes, that'll be one of the items. </w:t>
      </w:r>
    </w:p>
    <w:p>
      <w:r>
        <w:t xml:space="preserve">10:35      (Speaker F)  I want to build mow some. </w:t>
      </w:r>
    </w:p>
    <w:p>
      <w:r>
        <w:t xml:space="preserve">10:37      (Speaker C)  No, we won't be mowing at all. </w:t>
      </w:r>
    </w:p>
    <w:p>
      <w:r>
        <w:t xml:space="preserve">10:41      (Speaker A)  So if you. </w:t>
      </w:r>
    </w:p>
    <w:p>
      <w:r>
        <w:t xml:space="preserve">10:42      (Speaker C)  I'll take anybody after. If you want to take a walk. A lot of the turf, St. Augustine is supposed to be four and a half to five inches. The longer the turf is, the more depth that goes down for the root system. If you shorten the turf, it damages the root system and then it won't take on more nutrients. And that's what we need right now. We need it to. We need it to grow higher so it sucks up as much nutrients and can. So we can get through the summer. So right now, all the turf is right there, borderline at 4 inches. If I come in, the only way my guys are going to show up and mow, we have to drop the deck. While it's dropping the deck, we're going to starve out the root system and damage the turf long term. It'll look cut, but it's going to hurt. </w:t>
      </w:r>
    </w:p>
    <w:p>
      <w:r>
        <w:t xml:space="preserve">11:17      (Speaker A)  For the turf, I would not recommend. </w:t>
      </w:r>
    </w:p>
    <w:p>
      <w:r>
        <w:t xml:space="preserve">11:19      (Speaker C)  Doing it at all now, just for one service. So, like next week, two weeks from now, when we come back to service for mowing, we will mow it again. You won't notice that it's not mow. No one's gonna. I guarantee you, no one's gonna say, hey, they didn't mow today. They will not be able to tell. </w:t>
      </w:r>
    </w:p>
    <w:p>
      <w:r>
        <w:t xml:space="preserve">11:35      (Speaker B)  You mow every other week instead of every week. </w:t>
      </w:r>
    </w:p>
    <w:p>
      <w:r>
        <w:t xml:space="preserve">11:37      (Speaker A)  Correct. </w:t>
      </w:r>
    </w:p>
    <w:p>
      <w:r>
        <w:t xml:space="preserve">11:37      (Speaker C)  And this time of the year anyways, we're mowing every other. So for the month of December, you'll get one cut before Christmas time. Make sure everything looks good. </w:t>
      </w:r>
    </w:p>
    <w:p>
      <w:r>
        <w:t xml:space="preserve">11:44      (Speaker A)  Okay. </w:t>
      </w:r>
    </w:p>
    <w:p>
      <w:r>
        <w:t xml:space="preserve">11:45      (Speaker F)  That's what that wants. </w:t>
      </w:r>
    </w:p>
    <w:p>
      <w:r>
        <w:t xml:space="preserve">11:48      (Speaker A)  Yeah. Is there a way we can add an extra rotation for propping homes at the end of a tree drive from the bathroom off the seventh groom all the way around the lake is they tend to grow really fast. What are you. </w:t>
      </w:r>
    </w:p>
    <w:p>
      <w:r>
        <w:t xml:space="preserve">12:05      (Speaker G)  Are you actually trimming the palm trees around the palm? </w:t>
      </w:r>
    </w:p>
    <w:p>
      <w:r>
        <w:t xml:space="preserve">12:08      (Speaker A)  It just cropping me out. Just getting the fronds down because we get a lot of overgrowth. </w:t>
      </w:r>
    </w:p>
    <w:p>
      <w:r>
        <w:t xml:space="preserve">12:12      (Speaker C)  How tall are they? I just can't figure. </w:t>
      </w:r>
    </w:p>
    <w:p>
      <w:r>
        <w:t xml:space="preserve">12:14      (Speaker A)  They vary in size. There's some that are pretty tall. Others are about, say, 12 foot, 10 foot, 11 foot? </w:t>
      </w:r>
    </w:p>
    <w:p>
      <w:r>
        <w:t xml:space="preserve">12:22      (Speaker C)  Technically, yes. </w:t>
      </w:r>
    </w:p>
    <w:p>
      <w:r>
        <w:t xml:space="preserve">12:24      (Speaker G)  No. </w:t>
      </w:r>
    </w:p>
    <w:p>
      <w:r>
        <w:t xml:space="preserve">12:24      (Speaker A)  So in our contract, they only go up to a certain height. </w:t>
      </w:r>
    </w:p>
    <w:p>
      <w:r>
        <w:t xml:space="preserve">12:27      (Speaker C)  But yes, if it's. Unless it's approved for additional money to trim them, then in the. Like I said, during times like this, where we don't have it, we don't have to know. We can allocate time, per the board's approval, to, hey, go do this, go do that. Hey, Mel, you're okay with me trim the palms over here. I got extra time. </w:t>
      </w:r>
    </w:p>
    <w:p>
      <w:r>
        <w:t xml:space="preserve">12:44      (Speaker A)  So. </w:t>
      </w:r>
    </w:p>
    <w:p>
      <w:r>
        <w:t xml:space="preserve">12:44      (Speaker C)  Yes and no. If you wanted to be in writing that, hey, we do it more often. I'd have to give an additional. </w:t>
      </w:r>
    </w:p>
    <w:p>
      <w:r>
        <w:t xml:space="preserve">12:56      (Speaker A)  Sometimes they grow a lot. </w:t>
      </w:r>
    </w:p>
    <w:p>
      <w:r>
        <w:t xml:space="preserve">12:58      (Speaker G)  So. </w:t>
      </w:r>
    </w:p>
    <w:p>
      <w:r>
        <w:t xml:space="preserve">12:58      (Speaker A)  Yeah, we can look up. </w:t>
      </w:r>
    </w:p>
    <w:p>
      <w:r>
        <w:t xml:space="preserve">13:10      (Speaker B)  Now, the flowers that you're letting them have are only the ones in the front, correct? Not anywhere else in the development. Just the front. </w:t>
      </w:r>
    </w:p>
    <w:p>
      <w:r>
        <w:t xml:space="preserve">13:19      (Speaker C)  Just the entrance. </w:t>
      </w:r>
    </w:p>
    <w:p>
      <w:r>
        <w:t xml:space="preserve">13:20      (Speaker F)  The poinsettias, Is that what you said? He's just replacing the poinsettias. </w:t>
      </w:r>
    </w:p>
    <w:p>
      <w:r>
        <w:t xml:space="preserve">13:25      (Speaker B)  Right. </w:t>
      </w:r>
    </w:p>
    <w:p>
      <w:r>
        <w:t xml:space="preserve">13:25      (Speaker A)  The rest of us are. Keep them. All right. </w:t>
      </w:r>
    </w:p>
    <w:p>
      <w:r>
        <w:t xml:space="preserve">13:28      (Speaker B)  Yep. We're trying to keep some of the costs down because they're doing really well. Those multicolored flowers are doing really well. But the front will. Even though they're not going to do poinsettias the whole way back to the gatehouse, they're going to do red. </w:t>
      </w:r>
    </w:p>
    <w:p>
      <w:r>
        <w:t xml:space="preserve">13:46      (Speaker C)  I am doing to the club. </w:t>
      </w:r>
    </w:p>
    <w:p>
      <w:r>
        <w:t xml:space="preserve">13:48      (Speaker B)  Oh, you are? </w:t>
      </w:r>
    </w:p>
    <w:p>
      <w:r>
        <w:t xml:space="preserve">13:48      (Speaker H)  Yes. </w:t>
      </w:r>
    </w:p>
    <w:p>
      <w:r>
        <w:t xml:space="preserve">13:49      (Speaker B)  Oh, thank you. </w:t>
      </w:r>
    </w:p>
    <w:p>
      <w:r>
        <w:t xml:space="preserve">13:55      (Speaker E)  Very good. </w:t>
      </w:r>
    </w:p>
    <w:p>
      <w:r>
        <w:t xml:space="preserve">13:57      (Speaker B)  Any questions for them while they're here? </w:t>
      </w:r>
    </w:p>
    <w:p>
      <w:r>
        <w:t xml:space="preserve">13:59      (Speaker F)  Are they going to do another seminar? </w:t>
      </w:r>
    </w:p>
    <w:p>
      <w:r>
        <w:t xml:space="preserve">14:02      (Speaker C)  So, yes, you guys pick us a date that worked for you guys. And we can do a winter seminar, go over fungus and proc. Pruning in the winter. </w:t>
      </w:r>
    </w:p>
    <w:p>
      <w:r>
        <w:t xml:space="preserve">14:09      (Speaker A)  Okay. </w:t>
      </w:r>
    </w:p>
    <w:p>
      <w:r>
        <w:t xml:space="preserve">14:18      (Speaker F)  And it's right around the corner from Chatsworth on its bay tree property. CBD property on my side. Can we put that on the radar? </w:t>
      </w:r>
    </w:p>
    <w:p>
      <w:r>
        <w:t xml:space="preserve">14:30      (Speaker B)  Just. </w:t>
      </w:r>
    </w:p>
    <w:p>
      <w:r>
        <w:t xml:space="preserve">14:30      (Speaker F)  I don't have a weed eater. It needs to be trimmed back and edged. </w:t>
      </w:r>
    </w:p>
    <w:p>
      <w:r>
        <w:t xml:space="preserve">14:43      (Speaker B)  That's considered conservation. And we're not allowed to touch it, to be honest with you, unfortunately. And if a tree falls down there, it may look unsightly, but we can't touch it. </w:t>
      </w:r>
    </w:p>
    <w:p>
      <w:r>
        <w:t xml:space="preserve">14:57      (Speaker F)  Well, you pushed back some other areas. </w:t>
      </w:r>
    </w:p>
    <w:p>
      <w:r>
        <w:t xml:space="preserve">15:01      (Speaker B)  That was because it was encroaching and our line was back further. It came out far too far, so we took it back to the line. Yeah. </w:t>
      </w:r>
    </w:p>
    <w:p>
      <w:r>
        <w:t xml:space="preserve">15:16      (Speaker F)  Well, I guess that's what was done all up until they took over. </w:t>
      </w:r>
    </w:p>
    <w:p>
      <w:r>
        <w:t xml:space="preserve">15:22      (Speaker B)  And so the previous homeowner did it. Mrs. Bullock did that, unfortunately for you. Yeah, she trimmed all of that and shouldn't have, but she did. Any other questions? Okay, thank you, guys. Appreciate it. </w:t>
      </w:r>
    </w:p>
    <w:p>
      <w:r>
        <w:t xml:space="preserve">15:47      (Speaker C)  Thank you. </w:t>
      </w:r>
    </w:p>
    <w:p>
      <w:r>
        <w:t xml:space="preserve">15:49      (Speaker B)  When are you gonna do the poinsettias? This week. Perfect. Thank you, guys. Appreciate it. Now, while we're talking about the design, he's going to do all of this for $30,000, which I think is a great price, but I wanted to bring it to the board just to keep you guys informed. </w:t>
      </w:r>
    </w:p>
    <w:p>
      <w:r>
        <w:t xml:space="preserve">16:12      (Speaker E)  Well, you've got it in your beautification budget, right? </w:t>
      </w:r>
    </w:p>
    <w:p>
      <w:r>
        <w:t xml:space="preserve">16:15      (Speaker B)  I got it in my beautification budget. </w:t>
      </w:r>
    </w:p>
    <w:p>
      <w:r>
        <w:t xml:space="preserve">16:18      (Speaker A)  Okay. </w:t>
      </w:r>
    </w:p>
    <w:p>
      <w:r>
        <w:t xml:space="preserve">16:19      (Speaker B)  So we'll go ahead and get that implemented. </w:t>
      </w:r>
    </w:p>
    <w:p>
      <w:r>
        <w:t xml:space="preserve">16:21      (Speaker D)  So what we can do, since I don't know if you want to take public comment on, since we kind of added this proposal wasn't in the agenda, I didn't Know, we should take public comment on it. </w:t>
      </w:r>
    </w:p>
    <w:p>
      <w:r>
        <w:t xml:space="preserve">16:31      (Speaker E)  Anything you vot on, you can take. </w:t>
      </w:r>
    </w:p>
    <w:p>
      <w:r>
        <w:t xml:space="preserve">16:32      (Speaker A)  Public comment if there's. If there is any public. </w:t>
      </w:r>
    </w:p>
    <w:p>
      <w:r>
        <w:t xml:space="preserve">16:35      (Speaker C)  Okay. </w:t>
      </w:r>
    </w:p>
    <w:p>
      <w:r>
        <w:t xml:space="preserve">16:37      (Speaker B)  Any public comment. Do we need to. </w:t>
      </w:r>
    </w:p>
    <w:p>
      <w:r>
        <w:t xml:space="preserve">16:41      (Speaker D)  Someone want to maybe approve a not to exceed amount and delegate chair authority to chair or vice chair to execute this proposal? </w:t>
      </w:r>
    </w:p>
    <w:p>
      <w:r>
        <w:t xml:space="preserve">16:47      (Speaker B)  Well, I have it in writing. </w:t>
      </w:r>
    </w:p>
    <w:p>
      <w:r>
        <w:t xml:space="preserve">16:49      (Speaker A)  Okay. </w:t>
      </w:r>
    </w:p>
    <w:p>
      <w:r>
        <w:t xml:space="preserve">16:50      (Speaker B)  So it's 30. 30 grand to do all of it. </w:t>
      </w:r>
    </w:p>
    <w:p>
      <w:r>
        <w:t xml:space="preserve">16:53      (Speaker F)  Okay. So do you need a vote? </w:t>
      </w:r>
    </w:p>
    <w:p>
      <w:r>
        <w:t xml:space="preserve">16:57      (Speaker B)  I don't think we need a vote. </w:t>
      </w:r>
    </w:p>
    <w:p>
      <w:r>
        <w:t xml:space="preserve">16:57      (Speaker C)  Do we still have what. </w:t>
      </w:r>
    </w:p>
    <w:p>
      <w:r>
        <w:t xml:space="preserve">17:00      (Speaker A)  You might as well have one. </w:t>
      </w:r>
    </w:p>
    <w:p>
      <w:r>
        <w:t xml:space="preserve">17:01      (Speaker D)  Yeah, I think we should. </w:t>
      </w:r>
    </w:p>
    <w:p>
      <w:r>
        <w:t xml:space="preserve">17:02      (Speaker B)  Okay. I'll entertain a motion that we go forward with this. So move so here. Second. All in favor? I suppose. All right. All right, you're up. Peter. </w:t>
      </w:r>
    </w:p>
    <w:p>
      <w:r>
        <w:t xml:space="preserve">17:20      (Speaker E)  Peter. </w:t>
      </w:r>
    </w:p>
    <w:p>
      <w:r>
        <w:t xml:space="preserve">17:21      (Speaker A)  Hi. </w:t>
      </w:r>
    </w:p>
    <w:p>
      <w:r>
        <w:t xml:space="preserve">17:23      (Speaker H)  Hey. Can you hear me okay? </w:t>
      </w:r>
    </w:p>
    <w:p>
      <w:r>
        <w:t xml:space="preserve">17:24      (Speaker B)  Yep. Yep. </w:t>
      </w:r>
    </w:p>
    <w:p>
      <w:r>
        <w:t xml:space="preserve">17:27      (Speaker A)  Hello? </w:t>
      </w:r>
    </w:p>
    <w:p>
      <w:r>
        <w:t xml:space="preserve">17:28      (Speaker H)  Can you hear me okay? </w:t>
      </w:r>
    </w:p>
    <w:p>
      <w:r>
        <w:t xml:space="preserve">17:29      (Speaker E)  Yes, we can. </w:t>
      </w:r>
    </w:p>
    <w:p>
      <w:r>
        <w:t xml:space="preserve">17:32      (Speaker H)  Okay, perfect. I am giving my analysis of the all the bids we received for the pavement repair. The team did a great job getting so many different options. I had a chance to review them and discuss them. Also with Jeremy. Just to clarify a couple things. Based on what we're seeing, we don't believe that we need doing anything major. So there's a quote that was $21,000. We don't believe that's something that. That we need to go that far. Also knowing that in the future there will be some mill and repaving, we think it's best to maybe do a small repair right now, address the issue with the pavement and potentially if there is some base that needs to be repaired, to do that as well. So with that said, there are two quotes that basically give that option. One by Asphalt 365, a company I called Asphalt 365. And the quote they have for that is repairing 210 square feet 2 inch deep for 3760. And then there's another company that gave for 200 square feet. So they're both measuring about the same, doing the same thing, two inches of pavement and also actually repairing the base. This one adds repairing base if they needed material to haul in and compact it. So that option is $3,000 with D&amp;E. Asphalt. DNE is a local company, so that's maybe why they're able to provide a lower quote. So with that said, if you have questions, I'm happy to answer them. But generally speaking, looks like D and E. They have a quote that was given on the 22nd. One is for repairing 200 square feet and the other is for repairing 400 square feet, both on the same sheet. Those are two different options. The 200 square foot one is bringing in the. The hop makes asphalt and then they roll it, compact it. The one for 400 square feet. The reason why that they are showing that is that is an option to bring in a paving machine, which is. It's a large machine that comes in and it has a minimum width on it. So that's why they have the 400 square feet. For such a small repair, we don't think that's going to give a lot more benefit. Besides, it's going to look better. It's going to look less of a patch and more of a, you know, more of a bigger patch, I guess so might blend it a bit more. But for a small area like that, either option is adequate. Would leave it up to you whether you would like it to be like a large patch that goes all the way to the curb or just repairing the damaged section. That's basically mainly the difference of the price. So again, the DNE asphalt has two options on it. Let's try the two. We would consider the benefits of the more expensive ones is that you get a larger repair that may look a bit more uniform around the edges of the repair because of the taping machine. Both of them are fine. You'd be totally okay with a $3,000 one if you decided on saving some money there. </w:t>
      </w:r>
    </w:p>
    <w:p>
      <w:r>
        <w:t xml:space="preserve">21:25      (Speaker B)  Jan, since this is your responsibility, I'll let you lead this discussion. </w:t>
      </w:r>
    </w:p>
    <w:p>
      <w:r>
        <w:t xml:space="preserve">21:30      (Speaker F)  Okay. The options that you're suggesting, are they any different than what we see when the city fixes a pothole? That is. </w:t>
      </w:r>
    </w:p>
    <w:p>
      <w:r>
        <w:t xml:space="preserve">21:48      (Speaker H)  I'm sorry, you're sitting pretty far from the microphone. I heard that you asked, are the options any different from. </w:t>
      </w:r>
    </w:p>
    <w:p>
      <w:r>
        <w:t xml:space="preserve">21:57      (Speaker F)  Is this different than just fixing a pothole? It seems like that the lesser, expensive options was just scraping off what's there and patching it, which is what we see out our back gate every six months. </w:t>
      </w:r>
    </w:p>
    <w:p>
      <w:r>
        <w:t xml:space="preserve">22:28      (Speaker H)  So let me repeat what I heard you say, and you can correct me. I think you said that this repair option looks like how you would fix the pothole, which is something you see on a regular basis. Is that what you were saying? </w:t>
      </w:r>
    </w:p>
    <w:p>
      <w:r>
        <w:t xml:space="preserve">22:41      (Speaker F)  Well, something we see happening on a regular basis in our community, yes, because all we see. </w:t>
      </w:r>
    </w:p>
    <w:p>
      <w:r>
        <w:t xml:space="preserve">22:50      (Speaker A)  Yeah. </w:t>
      </w:r>
    </w:p>
    <w:p>
      <w:r>
        <w:t xml:space="preserve">22:51      (Speaker H)  So the reoccurrence of this kind of failure is typically expected to be seen where you have high moisture in your base. And I think there's a lot of areas in the community that you can see that there's even groundwater kind of seeping out of the side of the pavement. So because you have high moisture in the pavement base, you know, you're more Susceptible to this type of failure. Yes. This repair is. It's not the same as fixing a pothole, because fixing a pothole has. They don't use hot mix. Sometimes they use cold mix. In this case, they're using a hot mix. They will be rolling it when they're doing a pothole. Sometimes they use a tamper to compact it. So this should be more doable than how you would fix a typical pothole. </w:t>
      </w:r>
    </w:p>
    <w:p>
      <w:r>
        <w:t xml:space="preserve">23:53      (Speaker A)  Okay. </w:t>
      </w:r>
    </w:p>
    <w:p>
      <w:r>
        <w:t xml:space="preserve">23:53      (Speaker F)  So we can expect more longevity. </w:t>
      </w:r>
    </w:p>
    <w:p>
      <w:r>
        <w:t xml:space="preserve">24:00      (Speaker E)  Can I ask a question? Sure, Peter. I have a question. On the DNE $2800 repair, it just talks. There's four bullets, you know, chalk line and saw. Cut perimeter, remove debris, clean vertical edges of existing asphalt, and apply tack coat bonding agent. Then apply an asphalt mix under asphalt 365s for. Even though it's $5,000 more expensive for an additional two or additional 10 square feet. They talk about replacing any compromised material with appropriate aggregate or other stabilizing materials, which means, in my mind, they're digging up more of the road in that area than dne. And my question is, do we need to do that? It would seem to me, if there's something underneath, is it compromised? </w:t>
      </w:r>
    </w:p>
    <w:p>
      <w:r>
        <w:t xml:space="preserve">25:00      (Speaker H)  So what's the other. What's the other one that you're comparing it to? I missed that one. You're comparing it to which one? </w:t>
      </w:r>
    </w:p>
    <w:p>
      <w:r>
        <w:t xml:space="preserve">25:07      (Speaker E)  Asphalt. 365, 210 square feet. Price $7,928.66. </w:t>
      </w:r>
    </w:p>
    <w:p>
      <w:r>
        <w:t xml:space="preserve">25:15      (Speaker H)  Got it. </w:t>
      </w:r>
    </w:p>
    <w:p>
      <w:r>
        <w:t xml:space="preserve">25:16      (Speaker A)  Got it. </w:t>
      </w:r>
    </w:p>
    <w:p>
      <w:r>
        <w:t xml:space="preserve">25:17      (Speaker H)  Yeah. So the main difference between these two is that that $7,900 quote, they will come in, and they will dig down 6 inches and remove all of that material and then delay new base. So the reason why this quote was provided, and Jeremy, please correct me if I'm wrong, is because we specifically asked them to give us a price for that. Their original recommendation, and this is a consistent thing, that all the contractors who laid eyes on it, they didn't feel like the base needs to be replaced. But because we wanted to know if we were to replace the base, how much it would be, that's what that price was. </w:t>
      </w:r>
    </w:p>
    <w:p>
      <w:r>
        <w:t xml:space="preserve">26:02      (Speaker E)  So then if you. </w:t>
      </w:r>
    </w:p>
    <w:p>
      <w:r>
        <w:t xml:space="preserve">26:06      (Speaker H)  That's for the 200 square feet, the $3,000 one, not the $2,800 one. So there's two from D&amp;E. The $3,000 one includes that after they remove the damaged material, they will bring in some crushed rock as needed. So if they did find an area that needs some rock, they will add some rock, and then they will compact it. So for a small repair like that, that might be. That would be Adequate. </w:t>
      </w:r>
    </w:p>
    <w:p>
      <w:r>
        <w:t xml:space="preserve">26:33      (Speaker A)  Okay. </w:t>
      </w:r>
    </w:p>
    <w:p>
      <w:r>
        <w:t xml:space="preserve">26:35      (Speaker B)  Especially if we plan. </w:t>
      </w:r>
    </w:p>
    <w:p>
      <w:r>
        <w:t xml:space="preserve">26:36      (Speaker H)  I just want to kind of clarify that that doesn't mean that we are not going to see this type of issue again. You know, this is a. This is something again, this is a really high traffic area. It's on your entrance to the golf course. It's a place where people stop and go and you do have a lot of moisture in the base. These are all the reasons why this type of failure happens. But again, this repair should be fine. Especially if you do want to go and spend the extra money to replace all of the base. It will give you peace of mind that all the base has been replaced. I mean, I wouldn't be opposed to that. It's definitely just the extra cost. </w:t>
      </w:r>
    </w:p>
    <w:p>
      <w:r>
        <w:t xml:space="preserve">27:23      (Speaker C)  Peter, how long would you think this repair would last under normal conditions? </w:t>
      </w:r>
    </w:p>
    <w:p>
      <w:r>
        <w:t xml:space="preserve">27:33      (Speaker H)  I honestly can't tell you because the traffic in that area is. It depends on how much traffic, how much stress it sees. So sometimes there's like the perfect storm of moisture on the bottom, cold and heat on top and temperature swings and stresses and things like that can happen again a lot sooner than we would like them to. </w:t>
      </w:r>
    </w:p>
    <w:p>
      <w:r>
        <w:t xml:space="preserve">28:01      (Speaker C)  But in your experience, what would you say is this a one year repair, a five year repair, a ten year repair? </w:t>
      </w:r>
    </w:p>
    <w:p>
      <w:r>
        <w:t xml:space="preserve">28:15      (Speaker H)  Again, I mean, if it doesn't see the stresses and has all these issues on it, it should last five years. But again, it depends on what kind of issues you're going to have with large corrects and all that. If it happens again at that same location, then, you know, there may be a bigger issue of maybe trying to regrade the entire intersection to where you got less moisture in the bottom. But that's a bigger task to be thinking about. </w:t>
      </w:r>
    </w:p>
    <w:p>
      <w:r>
        <w:t xml:space="preserve">28:54      (Speaker B)  That area has always been a problem from day one. The other side of the coin is DNE is actually putting three and a half inches. They're doing an inch and a half of aggregate and then turning around, putting 2 inches of blacktop on top of it to me, which is not like doing a pothole. </w:t>
      </w:r>
    </w:p>
    <w:p>
      <w:r>
        <w:t xml:space="preserve">29:26      (Speaker A)  Yeah. </w:t>
      </w:r>
    </w:p>
    <w:p>
      <w:r>
        <w:t xml:space="preserve">29:26      (Speaker H)  And I think their price is pretty fair as well for doing that. </w:t>
      </w:r>
    </w:p>
    <w:p>
      <w:r>
        <w:t xml:space="preserve">29:34      (Speaker B)  Plus, they're local, right? </w:t>
      </w:r>
    </w:p>
    <w:p>
      <w:r>
        <w:t xml:space="preserve">29:37      (Speaker H)  Yeah, yeah, exactly, they're local. They've actually submitted on multiple bids in. </w:t>
      </w:r>
    </w:p>
    <w:p>
      <w:r>
        <w:t xml:space="preserve">29:41      (Speaker A)  The past. </w:t>
      </w:r>
    </w:p>
    <w:p>
      <w:r>
        <w:t xml:space="preserve">29:44      (Speaker H)  And they're not always the low bidder. So, you know, we haven't tried them at Baytree before, but they've been good to work with when we reached out to them in the past. Very knowledgeable and so far we haven't heard anything bad about them. And again, you know, if you know that this is an area that has a lot of Problems. I wouldn't try to go spend a lot more money trying to fix something that we know it's susceptible to more issues in the future. </w:t>
      </w:r>
    </w:p>
    <w:p>
      <w:r>
        <w:t xml:space="preserve">30:24      (Speaker F)  Well, one of my questions. </w:t>
      </w:r>
    </w:p>
    <w:p>
      <w:r>
        <w:t xml:space="preserve">30:25      (Speaker H)  I know it would be ideal if we find a way that it will never break again, but it may not be the case, especially with how much traffic area this is. </w:t>
      </w:r>
    </w:p>
    <w:p>
      <w:r>
        <w:t xml:space="preserve">30:38      (Speaker F)  Okay, Peter. One of my questions under DNE was on their caveats on the back page. They say all proposals are based on the existence of a workable sub base layer of at least 4 inches. And it shall be the contractor's responsibility to check the sub base unless it is specified and paid for in the contract. The contractor will be responsible for the consequences of the subface deficiency or failures, including but not limited to damages or inability to perform work that indicates to me that we're relying on you, they're relying on you to say that our sub base layer meets their specifications. </w:t>
      </w:r>
    </w:p>
    <w:p>
      <w:r>
        <w:t xml:space="preserve">31:41      (Speaker H)  So again, I probably recognized about 75%. </w:t>
      </w:r>
    </w:p>
    <w:p>
      <w:r>
        <w:t xml:space="preserve">31:46      (Speaker A)  Of what you said. </w:t>
      </w:r>
    </w:p>
    <w:p>
      <w:r>
        <w:t xml:space="preserve">31:47      (Speaker H)  But I guess here, what I think, what I pieced together is that you're saying you saw some notes about they're not responsible for certain things or poor drainage in the area and that they're looking for us, the engineer, to verify that the base is adequate. Is that correct? Is that what you were asking? </w:t>
      </w:r>
    </w:p>
    <w:p>
      <w:r>
        <w:t xml:space="preserve">32:11      (Speaker A)  Yes. </w:t>
      </w:r>
    </w:p>
    <w:p>
      <w:r>
        <w:t xml:space="preserve">32:11      (Speaker F)  You're saying that the base. You would verify that the base layer of at least 4 inches, that there is an existing workable base layer of at least 4 inches. </w:t>
      </w:r>
    </w:p>
    <w:p>
      <w:r>
        <w:t xml:space="preserve">32:27      (Speaker H)  Okay, where are you reading out on. </w:t>
      </w:r>
    </w:p>
    <w:p>
      <w:r>
        <w:t xml:space="preserve">32:29      (Speaker B)  Which quote it's the terms and conditions. </w:t>
      </w:r>
    </w:p>
    <w:p>
      <w:r>
        <w:t xml:space="preserve">32:32      (Speaker C)  It's the fifth. </w:t>
      </w:r>
    </w:p>
    <w:p>
      <w:r>
        <w:t xml:space="preserve">32:34      (Speaker A)  Yeah. </w:t>
      </w:r>
    </w:p>
    <w:p>
      <w:r>
        <w:t xml:space="preserve">32:35      (Speaker F)  On the back of the proposal, the. </w:t>
      </w:r>
    </w:p>
    <w:p>
      <w:r>
        <w:t xml:space="preserve">32:39      (Speaker C)  Contractor is D and E, though. </w:t>
      </w:r>
    </w:p>
    <w:p>
      <w:r>
        <w:t xml:space="preserve">32:42      (Speaker F)  Yeah, dne. </w:t>
      </w:r>
    </w:p>
    <w:p>
      <w:r>
        <w:t xml:space="preserve">32:44      (Speaker H)  Yeah. So this, I mean, this is their standard language. You would definitely want to have at least 4 inches of base. And in this, in this case, you know, this is the reason why we asked them to bring the rock as needed and they needed to add some rocks. So basically, what most likely they will do is they remove the material, the old material, and they compact the base and then they roll a heavy truck over it. And if the tires of the heavy truck looks like it's like it's flexible, like the pavement is moving, then it's not compacted enough. And then they will bring some more rock and compact it. That's a very, very common way that they determine whether it's strong enough to put the pavement on it, put the asphalt. So again, I mean, if you get. I'm not feeling great about just adding rock and re. Saving and you want to go with the $7,900 one. It's repairing the same exact area and then they are excavating everything and replacing it. That's definitely your call. Both of these options are suitable repairs. </w:t>
      </w:r>
    </w:p>
    <w:p>
      <w:r>
        <w:t xml:space="preserve">34:14      (Speaker E)  That's not a recommendation. </w:t>
      </w:r>
    </w:p>
    <w:p>
      <w:r>
        <w:t xml:space="preserve">34:17      (Speaker B)  Well, basically DNE has said that they will add and make it correct. Is that not correct? </w:t>
      </w:r>
    </w:p>
    <w:p>
      <w:r>
        <w:t xml:space="preserve">34:26      (Speaker E)  Yeah. </w:t>
      </w:r>
    </w:p>
    <w:p>
      <w:r>
        <w:t xml:space="preserve">34:31      (Speaker H)  Yes, they said they will add the DOT approved one and a half rock, crushed concrete. So they're actually, the way I read this is they're not saying they're just going to add an inch and a half. </w:t>
      </w:r>
    </w:p>
    <w:p>
      <w:r>
        <w:t xml:space="preserve">34:44      (Speaker A)  They're just. </w:t>
      </w:r>
    </w:p>
    <w:p>
      <w:r>
        <w:t xml:space="preserve">34:44      (Speaker H)  That's the size of the rock. So they're saying that's the type of rock they're going to add to make sure that the ground is compacted and level. </w:t>
      </w:r>
    </w:p>
    <w:p>
      <w:r>
        <w:t xml:space="preserve">34:55      (Speaker A)  Okay. </w:t>
      </w:r>
    </w:p>
    <w:p>
      <w:r>
        <w:t xml:space="preserve">34:56      (Speaker B)  Now my question to you is, since they are relying on you as the engineer, will you be here to examine their work, especially the base. Not so much laying of the blacktop, but making sure that the base is correct. </w:t>
      </w:r>
    </w:p>
    <w:p>
      <w:r>
        <w:t xml:space="preserve">35:21      (Speaker A)  Certainly, if you. </w:t>
      </w:r>
    </w:p>
    <w:p>
      <w:r>
        <w:t xml:space="preserve">35:22      (Speaker H)  If you want us to be there, we'll coordinate a schedule with them to be there before they lay concrete, before they lay the payment. </w:t>
      </w:r>
    </w:p>
    <w:p>
      <w:r>
        <w:t xml:space="preserve">35:29      (Speaker F)  Okay. Because we have to sign off. The only guarantee we get is on the materials and therefore we have to. The warranty depends on somebody being available to sign off on their work. </w:t>
      </w:r>
    </w:p>
    <w:p>
      <w:r>
        <w:t xml:space="preserve">35:47      (Speaker B)  And I think it would be, in my opinion, if we have to pay extra to have the engineer there, correct, the $3,000 one plus his fee to me, we're getting a decent deal for a decent price. </w:t>
      </w:r>
    </w:p>
    <w:p>
      <w:r>
        <w:t xml:space="preserve">36:04      (Speaker C)  I would agree with that. </w:t>
      </w:r>
    </w:p>
    <w:p>
      <w:r>
        <w:t xml:space="preserve">36:05      (Speaker F)  Yeah, yeah, I'm fine with that. </w:t>
      </w:r>
    </w:p>
    <w:p>
      <w:r>
        <w:t xml:space="preserve">36:07      (Speaker E)  I'm good. </w:t>
      </w:r>
    </w:p>
    <w:p>
      <w:r>
        <w:t xml:space="preserve">36:08      (Speaker B)  Okay. All right. </w:t>
      </w:r>
    </w:p>
    <w:p>
      <w:r>
        <w:t xml:space="preserve">36:11      (Speaker E)  I would make a motion that we go with DNE for the three thousand dollar asphalt repair on old tramway with. </w:t>
      </w:r>
    </w:p>
    <w:p>
      <w:r>
        <w:t xml:space="preserve">36:18      (Speaker F)  With Jeremy being there provide so that the engineer. </w:t>
      </w:r>
    </w:p>
    <w:p>
      <w:r>
        <w:t xml:space="preserve">36:22      (Speaker E)  Provided that the engineer is on site before they put the asphalt down. </w:t>
      </w:r>
    </w:p>
    <w:p>
      <w:r>
        <w:t xml:space="preserve">36:25      (Speaker F)  Right. </w:t>
      </w:r>
    </w:p>
    <w:p>
      <w:r>
        <w:t xml:space="preserve">36:26      (Speaker B)  Okay. </w:t>
      </w:r>
    </w:p>
    <w:p>
      <w:r>
        <w:t xml:space="preserve">36:27      (Speaker F)  I second. </w:t>
      </w:r>
    </w:p>
    <w:p>
      <w:r>
        <w:t xml:space="preserve">36:29      (Speaker B)  All in favor? Aye. Opposed? So carried. Very good. Thanks, Jeremy. Anything else or. Peter. </w:t>
      </w:r>
    </w:p>
    <w:p>
      <w:r>
        <w:t xml:space="preserve">36:39      (Speaker H)  Thanks, guys. Jeremy, when you execute the contract and ready to schedule, please let us know what day you want us to be there and we'll be on site. </w:t>
      </w:r>
    </w:p>
    <w:p>
      <w:r>
        <w:t xml:space="preserve">36:50      (Speaker A)  We'll do. </w:t>
      </w:r>
    </w:p>
    <w:p>
      <w:r>
        <w:t xml:space="preserve">36:53      (Speaker B)  All right. </w:t>
      </w:r>
    </w:p>
    <w:p>
      <w:r>
        <w:t xml:space="preserve">36:55      (Speaker H)  Thank you guys. </w:t>
      </w:r>
    </w:p>
    <w:p>
      <w:r>
        <w:t xml:space="preserve">36:56      (Speaker B)  Thanks. Have a great holiday. All right. Security, you have anything Rick, with security? Because they aren't here. </w:t>
      </w:r>
    </w:p>
    <w:p>
      <w:r>
        <w:t xml:space="preserve">37:10      (Speaker E)  No. </w:t>
      </w:r>
    </w:p>
    <w:p>
      <w:r>
        <w:t xml:space="preserve">37:11      (Speaker B)  All right. The bca. Sue, you have anything you want to talk about? Your. </w:t>
      </w:r>
    </w:p>
    <w:p>
      <w:r>
        <w:t xml:space="preserve">37:20      (Speaker D)  Yeah. </w:t>
      </w:r>
    </w:p>
    <w:p>
      <w:r>
        <w:t xml:space="preserve">37:22      (Speaker F)  Our big event Sunday for the politic party. Just hope everybody we had a good turnout this year for Toys for Tots and we beat last year because we were the highest tape for Southern Brevard for Toys for Tots for one single event. So hopefully we'll do as well. And the Marines coming back the same one we had the last few years max. However, I was just told by Jim Thompson that he's not going to be in uniform. So I hope the women aren't too disappointed. But he'll still be there. But we have the three food trucks. We have Michael Van Ness, our DJ. We're going to have a 360 degree photo booth which is valued at $1,000. </w:t>
      </w:r>
    </w:p>
    <w:p>
      <w:r>
        <w:t xml:space="preserve">38:19      (Speaker A)  I won a contest with Michael Van. </w:t>
      </w:r>
    </w:p>
    <w:p>
      <w:r>
        <w:t xml:space="preserve">38:21      (Speaker F)  Ness Entertainment last January, so I am donating that prize to the event on Sunday. We have good events for kids. We have Santa coming at one instead. </w:t>
      </w:r>
    </w:p>
    <w:p>
      <w:r>
        <w:t xml:space="preserve">38:35      (Speaker A)  Of when it starts. </w:t>
      </w:r>
    </w:p>
    <w:p>
      <w:r>
        <w:t xml:space="preserve">38:37      (Speaker F)  So we have more than two children there hopefully. And I think we're going to have good weather this year and not in the 90s change. So that should be better. So I hope every. </w:t>
      </w:r>
    </w:p>
    <w:p>
      <w:r>
        <w:t xml:space="preserve">38:56      (Speaker B)  Very good house of Baytree no one here Consent Agenda approval of the minutes both for the audit committee and the minutes from our last meeting. Were there any additions or corrections? They were all given to Jeremy. </w:t>
      </w:r>
    </w:p>
    <w:p>
      <w:r>
        <w:t xml:space="preserve">39:14      (Speaker D)  So all the ones that we received were included in your agenda. </w:t>
      </w:r>
    </w:p>
    <w:p>
      <w:r>
        <w:t xml:space="preserve">39:17      (Speaker B)  Okay, Very good. I hear entertain a motion for they be approved. </w:t>
      </w:r>
    </w:p>
    <w:p>
      <w:r>
        <w:t xml:space="preserve">39:21      (Speaker C)  So move. </w:t>
      </w:r>
    </w:p>
    <w:p>
      <w:r>
        <w:t xml:space="preserve">39:21      (Speaker E)  Second. </w:t>
      </w:r>
    </w:p>
    <w:p>
      <w:r>
        <w:t xml:space="preserve">39:22      (Speaker B)  All in favor? Aye. </w:t>
      </w:r>
    </w:p>
    <w:p>
      <w:r>
        <w:t xml:space="preserve">39:24      (Speaker C)  Opposed? </w:t>
      </w:r>
    </w:p>
    <w:p>
      <w:r>
        <w:t xml:space="preserve">39:24      (Speaker B)  So carried. Jeremy, I'm going to ask you to go over the ratification for auditing. </w:t>
      </w:r>
    </w:p>
    <w:p>
      <w:r>
        <w:t xml:space="preserve">39:31      (Speaker D)  Sure. So as the board recalls, the audit committee met last time and selected DMHB as their auditor for the upcoming fiscal. So this is just ratifying that agreement with the auditor that you guys selected. So you have to take any questions on it. Is that the price that was budgeted as in the agreement? So we're just going to ratify this. </w:t>
      </w:r>
    </w:p>
    <w:p>
      <w:r>
        <w:t xml:space="preserve">39:51      (Speaker F)  Do you need a motion? </w:t>
      </w:r>
    </w:p>
    <w:p>
      <w:r>
        <w:t xml:space="preserve">39:52      (Speaker B)  Yep. </w:t>
      </w:r>
    </w:p>
    <w:p>
      <w:r>
        <w:t xml:space="preserve">39:54      (Speaker A)  So here. </w:t>
      </w:r>
    </w:p>
    <w:p>
      <w:r>
        <w:t xml:space="preserve">39:55      (Speaker B)  Second. All in favor? </w:t>
      </w:r>
    </w:p>
    <w:p>
      <w:r>
        <w:t xml:space="preserve">39:56      (Speaker A)  Aye. </w:t>
      </w:r>
    </w:p>
    <w:p>
      <w:r>
        <w:t xml:space="preserve">39:57      (Speaker B)  Opposed? So carried. All right. Next would be the approval of the DSI officer compensation increase. Rick, you want to. </w:t>
      </w:r>
    </w:p>
    <w:p>
      <w:r>
        <w:t xml:space="preserve">40:08      (Speaker E)  Yeah. We had talked at the last meeting about getting the final cost to give Matt a dollar increase. I believe last meeting it came out to just over $3000 and we needed to find $3000. Based on the October financials we saved over $3000 on our property and other insurance. So that should cover the the $3,000 to give Mac an increase. And then the second piece was the bonuses for the guards at the holiday time. But the report that's in our agenda Booklet has a $250 bonus to the site supervisor. And what I had recommended last time was there are four full time security officer and one part time security officer. My recommendation was that the full time security officers get $250 each and that the part timer get $100. </w:t>
      </w:r>
    </w:p>
    <w:p>
      <w:r>
        <w:t xml:space="preserve">41:12      (Speaker B)  Hmm. I thought it was 250. 100. </w:t>
      </w:r>
    </w:p>
    <w:p>
      <w:r>
        <w:t xml:space="preserve">41:16      (Speaker C)  I thought so too. </w:t>
      </w:r>
    </w:p>
    <w:p>
      <w:r>
        <w:t xml:space="preserve">41:17      (Speaker H)  Yeah. </w:t>
      </w:r>
    </w:p>
    <w:p>
      <w:r>
        <w:t xml:space="preserve">41:18      (Speaker D)  So in my notes I had full time guards, 250, part time guard, 100. </w:t>
      </w:r>
    </w:p>
    <w:p>
      <w:r>
        <w:t xml:space="preserve">41:23      (Speaker E)  No, there's four full time guards. </w:t>
      </w:r>
    </w:p>
    <w:p>
      <w:r>
        <w:t xml:space="preserve">41:24      (Speaker B)  Here you go. </w:t>
      </w:r>
    </w:p>
    <w:p>
      <w:r>
        <w:t xml:space="preserve">41:25      (Speaker E)  Not just one supervisor. So it's basically 1100 bucks. </w:t>
      </w:r>
    </w:p>
    <w:p>
      <w:r>
        <w:t xml:space="preserve">41:30      (Speaker D)  Right. </w:t>
      </w:r>
    </w:p>
    <w:p>
      <w:r>
        <w:t xml:space="preserve">41:31      (Speaker F)  Do you have the names of everybody. </w:t>
      </w:r>
    </w:p>
    <w:p>
      <w:r>
        <w:t xml:space="preserve">41:34      (Speaker A)  For anyone that wants to drop off gifts? I have them at home. </w:t>
      </w:r>
    </w:p>
    <w:p>
      <w:r>
        <w:t xml:space="preserve">41:38      (Speaker E)  I can email them. </w:t>
      </w:r>
    </w:p>
    <w:p>
      <w:r>
        <w:t xml:space="preserve">41:39      (Speaker F)  Well are these little ones? </w:t>
      </w:r>
    </w:p>
    <w:p>
      <w:r>
        <w:t xml:space="preserve">41:41      (Speaker E)  I just need to check the part timer one. I think that's the part timer because. </w:t>
      </w:r>
    </w:p>
    <w:p>
      <w:r>
        <w:t xml:space="preserve">41:44      (Speaker F)  I just brought him my names from last year to do the same. </w:t>
      </w:r>
    </w:p>
    <w:p>
      <w:r>
        <w:t xml:space="preserve">41:50      (Speaker B)  John, Ralph, Matt. I can't think of the other one. </w:t>
      </w:r>
    </w:p>
    <w:p>
      <w:r>
        <w:t xml:space="preserve">41:54      (Speaker F)  I've got Matt, Ralph, Jeff, John and Jason. And these are all full time? </w:t>
      </w:r>
    </w:p>
    <w:p>
      <w:r>
        <w:t xml:space="preserve">42:08      (Speaker E)  No, there are four full timers. Jason is the part timer I believe. But I will email make sure that they answer. </w:t>
      </w:r>
    </w:p>
    <w:p>
      <w:r>
        <w:t xml:space="preserve">42:15      (Speaker B)  Could you email that to Jeremy and then Jeremy emailed to the board. </w:t>
      </w:r>
    </w:p>
    <w:p>
      <w:r>
        <w:t xml:space="preserve">42:19      (Speaker E)  Absolutely. </w:t>
      </w:r>
    </w:p>
    <w:p>
      <w:r>
        <w:t xml:space="preserve">42:21      (Speaker C)  So Jeremy and view the fact that the numbers appear to be different than what Rick had suggested. Are we going to redo this amendment. </w:t>
      </w:r>
    </w:p>
    <w:p>
      <w:r>
        <w:t xml:space="preserve">42:28      (Speaker D)  So we can approve it? You know based on what? </w:t>
      </w:r>
    </w:p>
    <w:p>
      <w:r>
        <w:t xml:space="preserve">42:32      (Speaker C)  Okay then the one other thing on the second to last paragraph on the overtime billing rate it says from and then it's blank. </w:t>
      </w:r>
    </w:p>
    <w:p>
      <w:r>
        <w:t xml:space="preserve">42:39      (Speaker D)  So I'm still waiting here. Back from dsi. I asked for that number. I hadn't received that number yet, that billing rate. But the total dollar amount is what they gave us. So we'll make sure that you know that reflects that. But yeah, it's about $3,200 Ezra said for the and then the board had asked about making sure they get the full bonus. It's not going to overhead. So I reach out or solution. The only thing they could really come up with that would cut out all the extra things is basically they can purchase a Visa gift card for the full amount and, and it's like a $3.99 like processing fee that Visa charges they have no control over. So they can do that as opposed to doing it through their payroll system which would put in you know, fees. </w:t>
      </w:r>
    </w:p>
    <w:p>
      <w:r>
        <w:t xml:space="preserve">43:19      (Speaker B)  That's perfect. </w:t>
      </w:r>
    </w:p>
    <w:p>
      <w:r>
        <w:t xml:space="preserve">43:20      (Speaker A)  So they would get the full amount as the board requested. </w:t>
      </w:r>
    </w:p>
    <w:p>
      <w:r>
        <w:t xml:space="preserve">43:22      (Speaker C)  Okay, that's perfect. </w:t>
      </w:r>
    </w:p>
    <w:p>
      <w:r>
        <w:t xml:space="preserve">43:26      (Speaker A)  So just instead of site supervisors to the four full time guard, full full time gate officers and then they get 250 each and the one part time needs 100 for an eleven hundred dollar right increase. </w:t>
      </w:r>
    </w:p>
    <w:p>
      <w:r>
        <w:t xml:space="preserve">43:43      (Speaker G)  Okay. </w:t>
      </w:r>
    </w:p>
    <w:p>
      <w:r>
        <w:t xml:space="preserve">43:45      (Speaker A)  I miss it wet. Well at least I wasn't dealing with it this summer. </w:t>
      </w:r>
    </w:p>
    <w:p>
      <w:r>
        <w:t xml:space="preserve">43:48      (Speaker D)  Yeah. </w:t>
      </w:r>
    </w:p>
    <w:p>
      <w:r>
        <w:t xml:space="preserve">43:50      (Speaker C)  Do I hear a motion with the amended I'll move. So move. </w:t>
      </w:r>
    </w:p>
    <w:p>
      <w:r>
        <w:t xml:space="preserve">43:54      (Speaker B)  Okay. Do I hear a second Second. All in favor? Aye. Opposed? So carried. Very good. </w:t>
      </w:r>
    </w:p>
    <w:p>
      <w:r>
        <w:t xml:space="preserve">44:04      (Speaker D)  And then number seven is the review and acceptance of the fiscal year 2023 audit report. So this is the annual. Each year special districts are required to go an independent third party audit. So this was for fiscal year 2023. Good news is it's referred to as a clean audit. So there was no audit findings or anything like fiscal year 2023. The agreement you just did prior was for fiscal year 2024. So this is actually the previous year. So that's there for the board review. Happy to take any questions on it. But like I said, it's a clean audit. There's nothing to note. This just gets, you know, sent to the state and they have that there. So have to take any questions. If not, just look for a motion to accept that fiscal year. </w:t>
      </w:r>
    </w:p>
    <w:p>
      <w:r>
        <w:t xml:space="preserve">44:46      (Speaker B)  All in favor. I would like to compliment GMS staff. Jeremy, would you please? Because they had a lot of input from GMS in order to do this audit. So I would like for you to make sure that those proper people are thanked. </w:t>
      </w:r>
    </w:p>
    <w:p>
      <w:r>
        <w:t xml:space="preserve">45:06      (Speaker A)  Absolutely. </w:t>
      </w:r>
    </w:p>
    <w:p>
      <w:r>
        <w:t xml:space="preserve">45:06      (Speaker D)  Thank you for recognizing that. There's a lot of behind the scenes work, Dad. I will definitely let staff know that. </w:t>
      </w:r>
    </w:p>
    <w:p>
      <w:r>
        <w:t xml:space="preserve">45:14      (Speaker B)  Appreciates the records and thank you. All right, moving along. We will do the CDD action items. </w:t>
      </w:r>
    </w:p>
    <w:p>
      <w:r>
        <w:t xml:space="preserve">45:24      (Speaker A)  Yes. </w:t>
      </w:r>
    </w:p>
    <w:p>
      <w:r>
        <w:t xml:space="preserve">45:24      (Speaker D)  So it's a rather short one and we already kind of went through that one. So we'll get that. That was the road repair that the board just approved that proposal. So we'll get that scheduled. We'll make sure Peter's on site to review that base work and you know, sign off on everything and then good to go for that. </w:t>
      </w:r>
    </w:p>
    <w:p>
      <w:r>
        <w:t xml:space="preserve">45:41      (Speaker B)  All right, Mike, you're next. </w:t>
      </w:r>
    </w:p>
    <w:p>
      <w:r>
        <w:t xml:space="preserve">45:47      (Speaker A)  I don't have anything new to report. </w:t>
      </w:r>
    </w:p>
    <w:p>
      <w:r>
        <w:t xml:space="preserve">45:48      (Speaker G)  Unless the board has any questions for me. </w:t>
      </w:r>
    </w:p>
    <w:p>
      <w:r>
        <w:t xml:space="preserve">45:50      (Speaker B)  Okay, cool. </w:t>
      </w:r>
    </w:p>
    <w:p>
      <w:r>
        <w:t xml:space="preserve">45:52      (Speaker E)  Oh, my lord. A speechless lawyer. </w:t>
      </w:r>
    </w:p>
    <w:p>
      <w:r>
        <w:t xml:space="preserve">45:59      (Speaker G)  I just wanted to make up some stuff. </w:t>
      </w:r>
    </w:p>
    <w:p>
      <w:r>
        <w:t xml:space="preserve">46:00      (Speaker B)  It's the holidays. District manager. </w:t>
      </w:r>
    </w:p>
    <w:p>
      <w:r>
        <w:t xml:space="preserve">46:05      (Speaker D)  Sure. So nothing special to report other than what we've already covered and went through so far this meeting. But happy to take any questions if the board has anything I can help with. </w:t>
      </w:r>
    </w:p>
    <w:p>
      <w:r>
        <w:t xml:space="preserve">46:13      (Speaker F)  I have a question. I was looking at the checkbook and basically I thought that FEMA was paying for the Hurricane Milton cleanup, but I see that we paid $9,255. </w:t>
      </w:r>
    </w:p>
    <w:p>
      <w:r>
        <w:t xml:space="preserve">46:40      (Speaker D)  So that's just for like land, like the trees and landscaping that fell down. That's not like property damage or anything of that nature. So there was no FEMA claim filed for that action. </w:t>
      </w:r>
    </w:p>
    <w:p>
      <w:r>
        <w:t xml:space="preserve">46:54      (Speaker F)  So we paid $9,000 for trees. </w:t>
      </w:r>
    </w:p>
    <w:p>
      <w:r>
        <w:t xml:space="preserve">47:00      (Speaker D)  So I don't know. </w:t>
      </w:r>
    </w:p>
    <w:p>
      <w:r>
        <w:t xml:space="preserve">47:01      (Speaker G)  I think it's a general debris cleanup. Streets, everything that held in common, areas that needed to be picked up was done by. </w:t>
      </w:r>
    </w:p>
    <w:p>
      <w:r>
        <w:t xml:space="preserve">47:12      (Speaker F)  But we kept getting a report that said that fema, we were waiting on approval by fema and FEMA was going to come pick all this up. </w:t>
      </w:r>
    </w:p>
    <w:p>
      <w:r>
        <w:t xml:space="preserve">47:23      (Speaker B)  No, that was residents only. Yes, residents only. </w:t>
      </w:r>
    </w:p>
    <w:p>
      <w:r>
        <w:t xml:space="preserve">47:27      (Speaker A)  Yeah. </w:t>
      </w:r>
    </w:p>
    <w:p>
      <w:r>
        <w:t xml:space="preserve">47:27      (Speaker D)  And they picked up any duplicate that we were able to get out of the. To the side of the road. But the process of cleaning all that out, moving things, taking things that. That's where the cost comes in for the vendors to go out there and get all that stuff. But the FEMA truck did come through and collect residents that had been piled in piles. </w:t>
      </w:r>
    </w:p>
    <w:p>
      <w:r>
        <w:t xml:space="preserve">47:42      (Speaker C)  That eventually did happen. </w:t>
      </w:r>
    </w:p>
    <w:p>
      <w:r>
        <w:t xml:space="preserve">47:44      (Speaker F)  Okay, so we're not paying for that. We're paying for the common area that. </w:t>
      </w:r>
    </w:p>
    <w:p>
      <w:r>
        <w:t xml:space="preserve">47:49      (Speaker D)  Was us lawn to go through and get, you know, get everything cleaned up, any dangerous branches, things of that nature. </w:t>
      </w:r>
    </w:p>
    <w:p>
      <w:r>
        <w:t xml:space="preserve">47:54      (Speaker B)  They did a pretty good job. </w:t>
      </w:r>
    </w:p>
    <w:p>
      <w:r>
        <w:t xml:space="preserve">47:55      (Speaker D)  They got done pretty quick. </w:t>
      </w:r>
    </w:p>
    <w:p>
      <w:r>
        <w:t xml:space="preserve">47:56      (Speaker B)  Yeah, they were pretty prompt. </w:t>
      </w:r>
    </w:p>
    <w:p>
      <w:r>
        <w:t xml:space="preserve">47:57      (Speaker F)  Paying for something we didn't need to. </w:t>
      </w:r>
    </w:p>
    <w:p>
      <w:r>
        <w:t xml:space="preserve">47:59      (Speaker D)  No. </w:t>
      </w:r>
    </w:p>
    <w:p>
      <w:r>
        <w:t xml:space="preserve">48:00      (Speaker B)  Yeah. No, no. All right, Rob, you're next. </w:t>
      </w:r>
    </w:p>
    <w:p>
      <w:r>
        <w:t xml:space="preserve">48:07      (Speaker G)  Okay. Hatch off. The US Ones, they do continue to do an overall good job with landscaping. I. I get very few complaints. And everything looks good. Christmas lights were turned on, I believe, just before Thanksgiving. I went through Monday night to check everything. There were four GFCIs that were. That I had to reset. Three would not. Three additional would not reset. They since have been replaced. So that's my knowledge. Everything seem should be working wrong. Yes. </w:t>
      </w:r>
    </w:p>
    <w:p>
      <w:r>
        <w:t xml:space="preserve">48:42      (Speaker F)  The first one on Kingswood. </w:t>
      </w:r>
    </w:p>
    <w:p>
      <w:r>
        <w:t xml:space="preserve">48:44      (Speaker A)  That one. </w:t>
      </w:r>
    </w:p>
    <w:p>
      <w:r>
        <w:t xml:space="preserve">48:44      (Speaker F)  And it never works. </w:t>
      </w:r>
    </w:p>
    <w:p>
      <w:r>
        <w:t xml:space="preserve">48:46      (Speaker A)  It wasn't working. </w:t>
      </w:r>
    </w:p>
    <w:p>
      <w:r>
        <w:t xml:space="preserve">48:47      (Speaker E)  You mean the monument? </w:t>
      </w:r>
    </w:p>
    <w:p>
      <w:r>
        <w:t xml:space="preserve">48:49      (Speaker A)  Yeah, our monument. </w:t>
      </w:r>
    </w:p>
    <w:p>
      <w:r>
        <w:t xml:space="preserve">48:50      (Speaker G)  Yeah. I reset it on Monday night and it came on. </w:t>
      </w:r>
    </w:p>
    <w:p>
      <w:r>
        <w:t xml:space="preserve">48:52      (Speaker A)  So. Yeah. </w:t>
      </w:r>
    </w:p>
    <w:p>
      <w:r>
        <w:t xml:space="preserve">48:53      (Speaker G)  So there could be continued feathers. </w:t>
      </w:r>
    </w:p>
    <w:p>
      <w:r>
        <w:t xml:space="preserve">48:54      (Speaker A)  That one has been. </w:t>
      </w:r>
    </w:p>
    <w:p>
      <w:r>
        <w:t xml:space="preserve">48:55      (Speaker F)  I've been here 14 years, and for 14 years that one has not worked. </w:t>
      </w:r>
    </w:p>
    <w:p>
      <w:r>
        <w:t xml:space="preserve">48:59      (Speaker B)  Right. </w:t>
      </w:r>
    </w:p>
    <w:p>
      <w:r>
        <w:t xml:space="preserve">48:59      (Speaker A)  Okay. </w:t>
      </w:r>
    </w:p>
    <w:p>
      <w:r>
        <w:t xml:space="preserve">49:00      (Speaker F)  I used to be the one to reset it. </w:t>
      </w:r>
    </w:p>
    <w:p>
      <w:r>
        <w:t xml:space="preserve">49:02      (Speaker G)  I can reset fine. </w:t>
      </w:r>
    </w:p>
    <w:p>
      <w:r>
        <w:t xml:space="preserve">49:06      (Speaker H)  It was. </w:t>
      </w:r>
    </w:p>
    <w:p>
      <w:r>
        <w:t xml:space="preserve">49:09      (Speaker B)  The monument at Saddleworth is also off. </w:t>
      </w:r>
    </w:p>
    <w:p>
      <w:r>
        <w:t xml:space="preserve">49:12      (Speaker A)  Yes. </w:t>
      </w:r>
    </w:p>
    <w:p>
      <w:r>
        <w:t xml:space="preserve">49:13      (Speaker B)  The one if you're going out the gate. It's the one that's facing you going out the gate, not the one coming in. That one's not working. </w:t>
      </w:r>
    </w:p>
    <w:p>
      <w:r>
        <w:t xml:space="preserve">49:21      (Speaker G)  Okay. All right. </w:t>
      </w:r>
    </w:p>
    <w:p>
      <w:r>
        <w:t xml:space="preserve">49:24      (Speaker B)  And Chatsworth wasn't working. And I did reset the gfi. </w:t>
      </w:r>
    </w:p>
    <w:p>
      <w:r>
        <w:t xml:space="preserve">49:28      (Speaker G)  Yeah, I'm afraid those are iffy at best because they were tripped for a reason to start with. You reset them. Hopefully they stay on. Apparently still have some trouble. Okay. Sidewalk repairs. Got a. Just before at the last meeting, got a call for a sidewalk. It was raised up. I got another one yesterday on Bay Tree Drive in Radwick. So I'll get that marked today and then we'll get those ground down. The exit post was replaced at the exit gate. That appears to be working well. So at this point, both posts have been replaced. So hopefully fingers crossed that we have a good working system here for a while. </w:t>
      </w:r>
    </w:p>
    <w:p>
      <w:r>
        <w:t xml:space="preserve">50:10      (Speaker E)  Yeah. And Rob, thanks for cleaning up the cement debris that was left by act. I think we should send them a bill for his labor and we should add a handling fee as well as a transportation fee charge, service chart. </w:t>
      </w:r>
    </w:p>
    <w:p>
      <w:r>
        <w:t xml:space="preserve">50:27      (Speaker C)  And tip. </w:t>
      </w:r>
    </w:p>
    <w:p>
      <w:r>
        <w:t xml:space="preserve">50:28      (Speaker E)  And tip. </w:t>
      </w:r>
    </w:p>
    <w:p>
      <w:r>
        <w:t xml:space="preserve">50:30      (Speaker B)  Why did they not do that? </w:t>
      </w:r>
    </w:p>
    <w:p>
      <w:r>
        <w:t xml:space="preserve">50:32      (Speaker G)  I have no idea. It just take care of it at the time. </w:t>
      </w:r>
    </w:p>
    <w:p>
      <w:r>
        <w:t xml:space="preserve">50:37      (Speaker B)  Did you say anything to them about it? </w:t>
      </w:r>
    </w:p>
    <w:p>
      <w:r>
        <w:t xml:space="preserve">50:39      (Speaker G)  I haven't yet. </w:t>
      </w:r>
    </w:p>
    <w:p>
      <w:r>
        <w:t xml:space="preserve">50:40      (Speaker B)  You really need to. They left a hell of a mess. </w:t>
      </w:r>
    </w:p>
    <w:p>
      <w:r>
        <w:t xml:space="preserve">50:46      (Speaker A)  Yeah, they did. </w:t>
      </w:r>
    </w:p>
    <w:p>
      <w:r>
        <w:t xml:space="preserve">50:48      (Speaker G)  Last time. It was the least decent. This time. It's like they ignored it. </w:t>
      </w:r>
    </w:p>
    <w:p>
      <w:r>
        <w:t xml:space="preserve">50:52      (Speaker B)  Right. And they didn't plant the pole as deep as the other one. </w:t>
      </w:r>
    </w:p>
    <w:p>
      <w:r>
        <w:t xml:space="preserve">50:58      (Speaker G)  Okay. I didn't. </w:t>
      </w:r>
    </w:p>
    <w:p>
      <w:r>
        <w:t xml:space="preserve">50:59      (Speaker B)  Oh yeah. They sawed it off to be the same height as the other one. </w:t>
      </w:r>
    </w:p>
    <w:p>
      <w:r>
        <w:t xml:space="preserve">51:04      (Speaker A)  Okay. </w:t>
      </w:r>
    </w:p>
    <w:p>
      <w:r>
        <w:t xml:space="preserve">51:06      (Speaker G)  Yeah. I think the first one was sawed off. </w:t>
      </w:r>
    </w:p>
    <w:p>
      <w:r>
        <w:t xml:space="preserve">51:08      (Speaker B)  No. </w:t>
      </w:r>
    </w:p>
    <w:p>
      <w:r>
        <w:t xml:space="preserve">51:11      (Speaker G)  Okay. All right. So much thicker posts this time. So hopefully all those last for a while. Full inspection we received. We passed. And there was no. Which was good time. Was there good. Today. One of the. I knew this a couple weeks ago. One of the pool heaters control boards was out of service. We called. It was out of warranty. You know, year warranty on. </w:t>
      </w:r>
    </w:p>
    <w:p>
      <w:r>
        <w:t xml:space="preserve">51:45      (Speaker A)  That was. </w:t>
      </w:r>
    </w:p>
    <w:p>
      <w:r>
        <w:t xml:space="preserve">51:45      (Speaker G)  That was replaced this morning. So both PO Heaters should be in full operation. The pool set at 86 degrees. That sound right. Okay. </w:t>
      </w:r>
    </w:p>
    <w:p>
      <w:r>
        <w:t xml:space="preserve">51:56      (Speaker C)  Rob, just out of curiosity, how long has the heater been out? </w:t>
      </w:r>
    </w:p>
    <w:p>
      <w:r>
        <w:t xml:space="preserve">52:00      (Speaker G)  It wouldn't have. It's just. I'm going by what John had told me is that it wasn't what per se. He didn't know until he turned him on and turned him on. He told me. We called check the warranty date and it was out. I think it was right afterwards. So we didn't recognize it being out until he went turned on the heaters. So whatever that date was, unfortunately probably correlated pretty closely to the installation date. </w:t>
      </w:r>
    </w:p>
    <w:p>
      <w:r>
        <w:t xml:space="preserve">52:26      (Speaker A)  But they have two heaters. </w:t>
      </w:r>
    </w:p>
    <w:p>
      <w:r>
        <w:t xml:space="preserve">52:31      (Speaker G)  Okay. The treatment of the pool playground here for fire ants. Richard, we did look at JP5 individual. Like they were close to the water. There's a thin strip there. You know, know treat the whole. Go across the sidewalk. Great morning. So we passed on treating that area for perhaps we still have some on Bay Tree Drive that need treating. Okay. Like across the street from the. Okay. Further down past the lake area. Is that. No, we're right along where Christmas tree are all wet. Right in that area. Okay. They have the palm trees that are okay, yeah, that's the area that they have limited. They can't. </w:t>
      </w:r>
    </w:p>
    <w:p>
      <w:r>
        <w:t xml:space="preserve">53:16      (Speaker A)  They can't. </w:t>
      </w:r>
    </w:p>
    <w:p>
      <w:r>
        <w:t xml:space="preserve">53:16      (Speaker G)  15Ft of the water and we don't. I gotta look at where we own. The map shows that we don't even own that area. </w:t>
      </w:r>
    </w:p>
    <w:p>
      <w:r>
        <w:t xml:space="preserve">53:23      (Speaker A)  But. </w:t>
      </w:r>
    </w:p>
    <w:p>
      <w:r>
        <w:t xml:space="preserve">53:24      (Speaker G)  So let me, let me check into it. I didn't want to have a tree that we didn't. Okay, we'll look back at that. The lake mountains returned to service. They replaced the power line and transformer. I drove through about a week later while working, sent a picture to Richard. Bomb started working again and was working on my way in today. So I sent an email here shortly ago asking if there's a timer or does it shut down from time to time and restart on its own. But I'll get a fair story on asking which one. But the fountain. Neither fountain is working when they came in. So we'll look at both of those. The pool power panel was replaced earlier this summer. They came in, the brake melted. </w:t>
      </w:r>
    </w:p>
    <w:p>
      <w:r>
        <w:t xml:space="preserve">54:11      (Speaker E)  Just. </w:t>
      </w:r>
    </w:p>
    <w:p>
      <w:r>
        <w:t xml:space="preserve">54:12      (Speaker G)  Hey, you need a new panel. So that panel was just replaced here recently. Brake ordered the new bunting this morning. It's going to be here in the month of December. I think you probably saw Sun State Monday when you went. I drove down there. I was like, oh my God, that looked really good down there. So I think it's a good move. </w:t>
      </w:r>
    </w:p>
    <w:p>
      <w:r>
        <w:t xml:space="preserve">54:31      (Speaker A)  On the improvement here. </w:t>
      </w:r>
    </w:p>
    <w:p>
      <w:r>
        <w:t xml:space="preserve">54:39      (Speaker G)  Streetlights. Me and Jeremy go back and forth on the streetlights quite often. There are six, I think six that are reported and a number have been reported for a while. I continue to give calls. </w:t>
      </w:r>
    </w:p>
    <w:p>
      <w:r>
        <w:t xml:space="preserve">54:53      (Speaker D)  Yeah. So usually what I do. So they quote 40 days for the street light replacement. So usually once we get close to that, I'll like file another report with the same poll number and it like adds it on to the other ticket. So that's the only. There's no, no one to call for streetlights. It's literally all through the website. </w:t>
      </w:r>
    </w:p>
    <w:p>
      <w:r>
        <w:t xml:space="preserve">55:08      (Speaker A)  It's all just reporting. </w:t>
      </w:r>
    </w:p>
    <w:p>
      <w:r>
        <w:t xml:space="preserve">55:09      (Speaker B)  What bothers me is we're paying leases on those damn lights and they're not working. Coming in Bay Tree Drive after you go through the gate is dark and I mean dark. And there's two streetlights that aren't working and haven't worked for a long time. You know, I think we had talked about you, Mike, sending a letter to fpl. </w:t>
      </w:r>
    </w:p>
    <w:p>
      <w:r>
        <w:t xml:space="preserve">55:35      (Speaker E)  Especially now that they got a rate increase. </w:t>
      </w:r>
    </w:p>
    <w:p>
      <w:r>
        <w:t xml:space="preserve">55:37      (Speaker C)  Yeah. </w:t>
      </w:r>
    </w:p>
    <w:p>
      <w:r>
        <w:t xml:space="preserve">55:38      (Speaker D)  And I don't know if with the timing of the hurricanes, if that's slow them down. Like they're not focusing on street. </w:t>
      </w:r>
    </w:p>
    <w:p>
      <w:r>
        <w:t xml:space="preserve">55:43      (Speaker B)  That's always their excuse and has always Been their excuse. </w:t>
      </w:r>
    </w:p>
    <w:p>
      <w:r>
        <w:t xml:space="preserve">55:47      (Speaker A)  Yeah. </w:t>
      </w:r>
    </w:p>
    <w:p>
      <w:r>
        <w:t xml:space="preserve">55:47      (Speaker F)  Every year. </w:t>
      </w:r>
    </w:p>
    <w:p>
      <w:r>
        <w:t xml:space="preserve">55:48      (Speaker B)  Every year we get hurricanes. </w:t>
      </w:r>
    </w:p>
    <w:p>
      <w:r>
        <w:t xml:space="preserve">55:50      (Speaker F)  Every year. </w:t>
      </w:r>
    </w:p>
    <w:p>
      <w:r>
        <w:t xml:space="preserve">55:50      (Speaker B)  Excuse me. </w:t>
      </w:r>
    </w:p>
    <w:p>
      <w:r>
        <w:t xml:space="preserve">55:54      (Speaker C)  The season's over. </w:t>
      </w:r>
    </w:p>
    <w:p>
      <w:r>
        <w:t xml:space="preserve">55:58      (Speaker B)  Should we spend them, have money, send them a letter with regard to the leases? I think we should. </w:t>
      </w:r>
    </w:p>
    <w:p>
      <w:r>
        <w:t xml:space="preserve">56:04      (Speaker E)  Well, you had mentioned a while ago that you came. Came across a product that was a streetlight that had a solar panel on top of it. And you wouldn't need F.P. l. At all. </w:t>
      </w:r>
    </w:p>
    <w:p>
      <w:r>
        <w:t xml:space="preserve">56:17      (Speaker B)  Right. </w:t>
      </w:r>
    </w:p>
    <w:p>
      <w:r>
        <w:t xml:space="preserve">56:18      (Speaker E)  Can we explore doing that? </w:t>
      </w:r>
    </w:p>
    <w:p>
      <w:r>
        <w:t xml:space="preserve">56:20      (Speaker B)  We could. </w:t>
      </w:r>
    </w:p>
    <w:p>
      <w:r>
        <w:t xml:space="preserve">56:21      (Speaker E)  I mean, it would be a capital expense for the poles and the installation. But after that, we would have no electricity bill for those street lights. Because if you look at the. You know, when you look at the check register, when you look at the electric bills that come in, we've got more electric bills. And, you know, Carter has little liver pills. And if we can eliminate one, you know, I'm all for that. </w:t>
      </w:r>
    </w:p>
    <w:p>
      <w:r>
        <w:t xml:space="preserve">56:45      (Speaker D)  Are you talking about, like, supplementing or are you talking about. </w:t>
      </w:r>
    </w:p>
    <w:p>
      <w:r>
        <w:t xml:space="preserve">56:51      (Speaker E)  Why can't we see, you know, buy up one of these poles, okay. Put it somewhere on Baytree Drive or something. See how it works. If it works well, why not do it throughout the community and tell FPL to come and take their polls out of here and then get out of the lease? </w:t>
      </w:r>
    </w:p>
    <w:p>
      <w:r>
        <w:t xml:space="preserve">57:09      (Speaker B)  That would be. </w:t>
      </w:r>
    </w:p>
    <w:p>
      <w:r>
        <w:t xml:space="preserve">57:10      (Speaker C)  Can we get out of the lease? </w:t>
      </w:r>
    </w:p>
    <w:p>
      <w:r>
        <w:t xml:space="preserve">57:11      (Speaker B)  A legal issue with Mike. </w:t>
      </w:r>
    </w:p>
    <w:p>
      <w:r>
        <w:t xml:space="preserve">57:13      (Speaker A)  I'd have to review the agreements, but. </w:t>
      </w:r>
    </w:p>
    <w:p>
      <w:r>
        <w:t xml:space="preserve">57:15      (Speaker B)  I would really like the board to approve that. Mike, go ahead and send a letter to FPL that they've been negligent in living up to their lease agreement and. </w:t>
      </w:r>
    </w:p>
    <w:p>
      <w:r>
        <w:t xml:space="preserve">57:26      (Speaker F)  Might suggest that we don't feel the need to pay them for services we're not receiving. </w:t>
      </w:r>
    </w:p>
    <w:p>
      <w:r>
        <w:t xml:space="preserve">57:34      (Speaker B)  Yeah. Put the money in the road fund. </w:t>
      </w:r>
    </w:p>
    <w:p>
      <w:r>
        <w:t xml:space="preserve">57:36      (Speaker D)  We can request a credit for the. </w:t>
      </w:r>
    </w:p>
    <w:p>
      <w:r>
        <w:t xml:space="preserve">57:38      (Speaker B)  Amount of time that I would think so. </w:t>
      </w:r>
    </w:p>
    <w:p>
      <w:r>
        <w:t xml:space="preserve">57:41      (Speaker E)  It's been at least four years. </w:t>
      </w:r>
    </w:p>
    <w:p>
      <w:r>
        <w:t xml:space="preserve">57:43      (Speaker C)  Well, you know, it's interesting. We talked about, to Rick's point, those bills. I was just going through the check register as well. And Interestingly, we get 19 bills a month from FPL 15 of them are below $100. So they're for individual lights, obviously. </w:t>
      </w:r>
    </w:p>
    <w:p>
      <w:r>
        <w:t xml:space="preserve">57:57      (Speaker D)  And I don't think we're being charged if the lights aren't being used. </w:t>
      </w:r>
    </w:p>
    <w:p>
      <w:r>
        <w:t xml:space="preserve">58:00      (Speaker E)  15 of those. </w:t>
      </w:r>
    </w:p>
    <w:p>
      <w:r>
        <w:t xml:space="preserve">58:01      (Speaker A)  19. </w:t>
      </w:r>
    </w:p>
    <w:p>
      <w:r>
        <w:t xml:space="preserve">58:01      (Speaker B)  Yeah. </w:t>
      </w:r>
    </w:p>
    <w:p>
      <w:r>
        <w:t xml:space="preserve">58:01      (Speaker C)  Well, we're being charged. </w:t>
      </w:r>
    </w:p>
    <w:p>
      <w:r>
        <w:t xml:space="preserve">58:03      (Speaker B)  We're being charged. </w:t>
      </w:r>
    </w:p>
    <w:p>
      <w:r>
        <w:t xml:space="preserve">58:03      (Speaker A)  We're paying for electricity. </w:t>
      </w:r>
    </w:p>
    <w:p>
      <w:r>
        <w:t xml:space="preserve">58:04      (Speaker E)  15 of those 19s are the monuments. </w:t>
      </w:r>
    </w:p>
    <w:p>
      <w:r>
        <w:t xml:space="preserve">58:07      (Speaker C)  Yeah. </w:t>
      </w:r>
    </w:p>
    <w:p>
      <w:r>
        <w:t xml:space="preserve">58:08      (Speaker E)  All the electric that goes to the mining. </w:t>
      </w:r>
    </w:p>
    <w:p>
      <w:r>
        <w:t xml:space="preserve">58:10      (Speaker F)  I mean, from the house, we're being charged for rent. And how are we being charged for electricity if they're out? </w:t>
      </w:r>
    </w:p>
    <w:p>
      <w:r>
        <w:t xml:space="preserve">58:18      (Speaker D)  I mean, I can definitely ask them. Like I said, ask them for the breakdown of. </w:t>
      </w:r>
    </w:p>
    <w:p>
      <w:r>
        <w:t xml:space="preserve">58:22      (Speaker A)  Hey, are you strict? </w:t>
      </w:r>
    </w:p>
    <w:p>
      <w:r>
        <w:t xml:space="preserve">58:22      (Speaker B)  Would you work with Mike. And get a letter drafted because I. </w:t>
      </w:r>
    </w:p>
    <w:p>
      <w:r>
        <w:t xml:space="preserve">58:25      (Speaker D)  Have all the reports we file. Record gives you a ticket number. So I have all the ticket numbers that have the address and the date it was filed. So we have all that. </w:t>
      </w:r>
    </w:p>
    <w:p>
      <w:r>
        <w:t xml:space="preserve">58:32      (Speaker A)  There you go. We'll work with chair. </w:t>
      </w:r>
    </w:p>
    <w:p>
      <w:r>
        <w:t xml:space="preserve">58:34      (Speaker G)  I'll work with Jeremy. </w:t>
      </w:r>
    </w:p>
    <w:p>
      <w:r>
        <w:t xml:space="preserve">58:36      (Speaker C)  Put something together. </w:t>
      </w:r>
    </w:p>
    <w:p>
      <w:r>
        <w:t xml:space="preserve">58:37      (Speaker B)  Yeah, someone else reads it. Would it do if any good to file a complaint with the Public Service Commission? </w:t>
      </w:r>
    </w:p>
    <w:p>
      <w:r>
        <w:t xml:space="preserve">58:46      (Speaker A)  I think you got to first. You know, just start. </w:t>
      </w:r>
    </w:p>
    <w:p>
      <w:r>
        <w:t xml:space="preserve">58:48      (Speaker B)  Go with them first. Okay, cool. Okay. </w:t>
      </w:r>
    </w:p>
    <w:p>
      <w:r>
        <w:t xml:space="preserve">58:57      (Speaker E)  I also think we ought to try. </w:t>
      </w:r>
    </w:p>
    <w:p>
      <w:r>
        <w:t xml:space="preserve">58:58      (Speaker B)  One of those light poles. Okay. I'll look into it for the next meeting. </w:t>
      </w:r>
    </w:p>
    <w:p>
      <w:r>
        <w:t xml:space="preserve">59:04      (Speaker F)  Do you know where you get them? </w:t>
      </w:r>
    </w:p>
    <w:p>
      <w:r>
        <w:t xml:space="preserve">59:07      (Speaker E)  Or probably China. </w:t>
      </w:r>
    </w:p>
    <w:p>
      <w:r>
        <w:t xml:space="preserve">59:09      (Speaker B)  I think you're probably right. Maybe we ought to wait before the chair. </w:t>
      </w:r>
    </w:p>
    <w:p>
      <w:r>
        <w:t xml:space="preserve">59:15      (Speaker E)  Before the chair comes up. </w:t>
      </w:r>
    </w:p>
    <w:p>
      <w:r>
        <w:t xml:space="preserve">59:17      (Speaker C)  But what I would suggest is before you look at that, Mel, we need to find out if there's a minimum requirement for lumens or wattage or light projection Engineer probably know. Yeah, that might be your requirement. That's going to dictate what you could buy. </w:t>
      </w:r>
    </w:p>
    <w:p>
      <w:r>
        <w:t xml:space="preserve">59:32      (Speaker B)  And as soon as I find. </w:t>
      </w:r>
    </w:p>
    <w:p>
      <w:r>
        <w:t xml:space="preserve">59:33      (Speaker F)  I had solar walkway lights and they were kind of undependable. </w:t>
      </w:r>
    </w:p>
    <w:p>
      <w:r>
        <w:t xml:space="preserve">59:40      (Speaker A)  Yeah. </w:t>
      </w:r>
    </w:p>
    <w:p>
      <w:r>
        <w:t xml:space="preserve">59:40      (Speaker B)  Well, you're paying, what, $9? I think these streetlights are a little bit more than that. Just curious. </w:t>
      </w:r>
    </w:p>
    <w:p>
      <w:r>
        <w:t xml:space="preserve">59:46      (Speaker I)  On Chatsworth, right across the street from you, there's one that flickers. </w:t>
      </w:r>
    </w:p>
    <w:p>
      <w:r>
        <w:t xml:space="preserve">59:50      (Speaker B)  The bulb's bad. </w:t>
      </w:r>
    </w:p>
    <w:p>
      <w:r>
        <w:t xml:space="preserve">59:51      (Speaker I)  But on the top of that, there is also a little tiny, like, plug that plugs into the top. It fits off of the one on John in front of John and Debbie's. They have one right next to theirs. I found it when we were walking by there. I think those are. I think those are solar. I think those are solar lights. </w:t>
      </w:r>
    </w:p>
    <w:p>
      <w:r>
        <w:t xml:space="preserve">01:00:12   (Speaker C)  They're light sensors. </w:t>
      </w:r>
    </w:p>
    <w:p>
      <w:r>
        <w:t xml:space="preserve">01:00:13   (Speaker B)  No, they're light sensors that turns the light on and off. </w:t>
      </w:r>
    </w:p>
    <w:p>
      <w:r>
        <w:t xml:space="preserve">01:00:16   (Speaker I)  Oh, I thought it was the solar. </w:t>
      </w:r>
    </w:p>
    <w:p>
      <w:r>
        <w:t xml:space="preserve">01:00:18   (Speaker B)  Part because it doesn't work now. </w:t>
      </w:r>
    </w:p>
    <w:p>
      <w:r>
        <w:t xml:space="preserve">01:00:20   (Speaker I)  Their light doesn't work. And that one keeps flickering on chats. </w:t>
      </w:r>
    </w:p>
    <w:p>
      <w:r>
        <w:t xml:space="preserve">01:00:25   (Speaker B)  There you go. There's another one. </w:t>
      </w:r>
    </w:p>
    <w:p>
      <w:r>
        <w:t xml:space="preserve">01:00:26   (Speaker D)  Yeah, I think we've already reported that one. There's five or six reports that are outstanding. </w:t>
      </w:r>
    </w:p>
    <w:p>
      <w:r>
        <w:t xml:space="preserve">01:00:31   (Speaker B)  Okay. </w:t>
      </w:r>
    </w:p>
    <w:p>
      <w:r>
        <w:t xml:space="preserve">01:00:32   (Speaker I)  I thought those were somewhere. </w:t>
      </w:r>
    </w:p>
    <w:p>
      <w:r>
        <w:t xml:space="preserve">01:00:33   (Speaker B)  Well, you and. You and you and Mike get together. </w:t>
      </w:r>
    </w:p>
    <w:p>
      <w:r>
        <w:t xml:space="preserve">01:00:36   (Speaker A)  Yep, we will. </w:t>
      </w:r>
    </w:p>
    <w:p>
      <w:r>
        <w:t xml:space="preserve">01:00:37   (Speaker B)  Okay. All right, moving along. Anything else? </w:t>
      </w:r>
    </w:p>
    <w:p>
      <w:r>
        <w:t xml:space="preserve">01:00:41   (Speaker G)  A couple more items. Send a notice to the two low bidders on the painting contract that we're going to push off the award for the pool into the spring and the PA system from the guard house to the pole. IM Solutions came out here waiting on a proposal for them on getting the PA system in service, and I think that's it. For relevant information. </w:t>
      </w:r>
    </w:p>
    <w:p>
      <w:r>
        <w:t xml:space="preserve">01:01:10   (Speaker B)  Was he response responsive? </w:t>
      </w:r>
    </w:p>
    <w:p>
      <w:r>
        <w:t xml:space="preserve">01:01:13   (Speaker G)  Yeah he came out, took a look at it he's got took the little and it's going to go research what it's going to take to bring that. </w:t>
      </w:r>
    </w:p>
    <w:p>
      <w:r>
        <w:t xml:space="preserve">01:01:19   (Speaker B)  And he feels he can do it. </w:t>
      </w:r>
    </w:p>
    <w:p>
      <w:r>
        <w:t xml:space="preserve">01:01:21   (Speaker A)  Yeah. </w:t>
      </w:r>
    </w:p>
    <w:p>
      <w:r>
        <w:t xml:space="preserve">01:01:22   (Speaker G)  Yes yes. He went and looked at full house there's a speaker there he kind of knew the configuration of things and said. </w:t>
      </w:r>
    </w:p>
    <w:p>
      <w:r>
        <w:t xml:space="preserve">01:01:28   (Speaker B)  He would get back to us Very. </w:t>
      </w:r>
    </w:p>
    <w:p>
      <w:r>
        <w:t xml:space="preserve">01:01:29   (Speaker C)  Good One other thing we discussed at a prior meeting was elevation of the pool equipment have you looked into that or has anybody looked into that? </w:t>
      </w:r>
    </w:p>
    <w:p>
      <w:r>
        <w:t xml:space="preserve">01:01:38   (Speaker G)  Yeah, beach pool is going to give us an estimate to raise it up. </w:t>
      </w:r>
    </w:p>
    <w:p>
      <w:r>
        <w:t xml:space="preserve">01:01:43   (Speaker B)  Yeah okay. Anything else? No, that's not all right, moving along Treasurer's report Yes so you have in. </w:t>
      </w:r>
    </w:p>
    <w:p>
      <w:r>
        <w:t xml:space="preserve">01:01:54   (Speaker D)  Your check register in your general fund you have checks from True List 931 through 937amount there's 11,732 cents and you're Bank United you have checks 001 through 7 for $15,689.23 and an additional banking I did check 0143019 for $12,000.95 total for check register is $39,410.50 behind that you have your line by line register that details those expenses haven't taken any questions on it. The board has any if not, we just need a motion to approve that. </w:t>
      </w:r>
    </w:p>
    <w:p>
      <w:r>
        <w:t xml:space="preserve">01:02:34   (Speaker B)  Check I have a question with regard to the one bill from Egali Electric for $980 is that replacing that panel Rob, as well as the photocell? </w:t>
      </w:r>
    </w:p>
    <w:p>
      <w:r>
        <w:t xml:space="preserve">01:02:48   (Speaker G)  No, I believe the panel replacement was more than that that was probably part. </w:t>
      </w:r>
    </w:p>
    <w:p>
      <w:r>
        <w:t xml:space="preserve">01:02:52   (Speaker B)  Of the because what it has here is replace photocell and monument panel 980 bucks. </w:t>
      </w:r>
    </w:p>
    <w:p>
      <w:r>
        <w:t xml:space="preserve">01:03:02   (Speaker G)  I'll have to look into that one. </w:t>
      </w:r>
    </w:p>
    <w:p>
      <w:r>
        <w:t xml:space="preserve">01:03:04   (Speaker F)  I okay, we were. We were supposed to get an invoice we weren't supposed to be able to. </w:t>
      </w:r>
    </w:p>
    <w:p>
      <w:r>
        <w:t xml:space="preserve">01:03:12   (Speaker B)  See itemized invoices I don't think that. </w:t>
      </w:r>
    </w:p>
    <w:p>
      <w:r>
        <w:t xml:space="preserve">01:03:14   (Speaker D)  One was done prior to this when this came out I think people have that I mean we have all the invoices that get scanned as one package we can make sure we have that. I don't think we received that detailed invoice yet in the invoices package. </w:t>
      </w:r>
    </w:p>
    <w:p>
      <w:r>
        <w:t xml:space="preserve">01:03:28   (Speaker B)  Okay. </w:t>
      </w:r>
    </w:p>
    <w:p>
      <w:r>
        <w:t xml:space="preserve">01:03:36   (Speaker G)  So I think we officially correlate the lightning strike to some of the fathers two lightning strikes to some of the problems that we saw and unfortunately we're out here multiple times replacing lights probably as a result of lightning strikes. </w:t>
      </w:r>
    </w:p>
    <w:p>
      <w:r>
        <w:t xml:space="preserve">01:03:53   (Speaker C)  Jeremy, just a question I noticed in the Florida City gas we have not consumed any gas at least before June 5th of this year all the way Through October. Yet we still get billed $29.44 a month for service charge and safe charges. Is there any way those could get waived? There's no consumption of gas. </w:t>
      </w:r>
    </w:p>
    <w:p>
      <w:r>
        <w:t xml:space="preserve">01:04:14   (Speaker A)  I can certainly see, I can see. </w:t>
      </w:r>
    </w:p>
    <w:p>
      <w:r>
        <w:t xml:space="preserve">01:04:15   (Speaker C)  What they're calling seems kind of silly. </w:t>
      </w:r>
    </w:p>
    <w:p>
      <w:r>
        <w:t xml:space="preserve">01:04:18   (Speaker B)  It's probably a minimum leisure charge. </w:t>
      </w:r>
    </w:p>
    <w:p>
      <w:r>
        <w:t xml:space="preserve">01:04:20   (Speaker C)  It may or may not be. But you know, it's worth asking. You know, we don't, we don't heat it during the summertime. </w:t>
      </w:r>
    </w:p>
    <w:p>
      <w:r>
        <w:t xml:space="preserve">01:04:25   (Speaker B)  Exactly. </w:t>
      </w:r>
    </w:p>
    <w:p>
      <w:r>
        <w:t xml:space="preserve">01:04:26   (Speaker D)  Part of like taxes they have to. </w:t>
      </w:r>
    </w:p>
    <w:p>
      <w:r>
        <w:t xml:space="preserve">01:04:27   (Speaker A)  Charge as part of the regulatory, you know. </w:t>
      </w:r>
    </w:p>
    <w:p>
      <w:r>
        <w:t xml:space="preserve">01:04:30   (Speaker C)  Well, I know home service is $19 service charge. So whether you use it or not. So but just. </w:t>
      </w:r>
    </w:p>
    <w:p>
      <w:r>
        <w:t xml:space="preserve">01:04:34   (Speaker A)  Yeah, I'll ask. </w:t>
      </w:r>
    </w:p>
    <w:p>
      <w:r>
        <w:t xml:space="preserve">01:04:35   (Speaker C)  Just ask. </w:t>
      </w:r>
    </w:p>
    <w:p>
      <w:r>
        <w:t xml:space="preserve">01:04:39   (Speaker A)  Other questions for a motion to approve. </w:t>
      </w:r>
    </w:p>
    <w:p>
      <w:r>
        <w:t xml:space="preserve">01:04:41   (Speaker C)  So moved. </w:t>
      </w:r>
    </w:p>
    <w:p>
      <w:r>
        <w:t xml:space="preserve">01:04:43   (Speaker B)  Second. All in favor? I opposed. So carried. All right. </w:t>
      </w:r>
    </w:p>
    <w:p>
      <w:r>
        <w:t xml:space="preserve">01:04:48   (Speaker E)  I have a question on the income or the income statement? Income and expenses on sidewalks and curb cleaning. We have a budget of $12,000 and last month we spent 9,255. Is that for sidewalk repairs or is that for Ken Horn to do the cleaning? </w:t>
      </w:r>
    </w:p>
    <w:p>
      <w:r>
        <w:t xml:space="preserve">01:05:08   (Speaker G)  Ken. Ken did his cleaning but it was much reduced from his original bid of 9,000. I don't remember. So I don't know exactly how the sidewalk prepared for build over. Jeremy, did they go there? </w:t>
      </w:r>
    </w:p>
    <w:p>
      <w:r>
        <w:t xml:space="preserve">01:05:22   (Speaker D)  I'll have to double check and see what that. If that includes sidewalk crippling. </w:t>
      </w:r>
    </w:p>
    <w:p>
      <w:r>
        <w:t xml:space="preserve">01:05:25   (Speaker C)  If that was exclusive of the repair. </w:t>
      </w:r>
    </w:p>
    <w:p>
      <w:r>
        <w:t xml:space="preserve">01:05:27   (Speaker E)  My question would be if it was for sidewalk repairs. And Rob has already been notified that there's two more areas that have to repaired. That budget line is going to go over. If it was for just for Ken Horn's cleaning and he does it once a year, then that's a one shot deal and we don't have to worry about it until next year. So it's just taking a look, you know, the first month blush and what we happened, you know what happened last year. I just, you know, Pennywise. </w:t>
      </w:r>
    </w:p>
    <w:p>
      <w:r>
        <w:t xml:space="preserve">01:05:56   (Speaker B)  The repairing the sidewalk, you're just grinding it, right. </w:t>
      </w:r>
    </w:p>
    <w:p>
      <w:r>
        <w:t xml:space="preserve">01:06:00   (Speaker G)  We've repaired, replaced two or three side boxes areas this year along with. We've ground down six or seven with. </w:t>
      </w:r>
    </w:p>
    <w:p>
      <w:r>
        <w:t xml:space="preserve">01:06:10   (Speaker B)  No way would it be nine grand. I wouldn't say. </w:t>
      </w:r>
    </w:p>
    <w:p>
      <w:r>
        <w:t xml:space="preserve">01:06:13   (Speaker D)  Yeah, no, I just pulled up the invoice. Yeah, no, I just put up the invoice and it's, it's not that. So I'll double check and see what was lumped into that line. There might have been a sidewalk repair. That's an easy fix. </w:t>
      </w:r>
    </w:p>
    <w:p>
      <w:r>
        <w:t xml:space="preserve">01:06:23   (Speaker B)  Could you let us know at the next meeting? </w:t>
      </w:r>
    </w:p>
    <w:p>
      <w:r>
        <w:t xml:space="preserve">01:06:25   (Speaker A)  Yep. </w:t>
      </w:r>
    </w:p>
    <w:p>
      <w:r>
        <w:t xml:space="preserve">01:06:25   (Speaker B)  You find please or either that email us. Okay. </w:t>
      </w:r>
    </w:p>
    <w:p>
      <w:r>
        <w:t xml:space="preserve">01:06:33   (Speaker C)  So while we're talking about expenses, Jeremy, I noticed that Our liability insurance bill came due this month. $33,500. All in one month, all in the first month of the fiscal year, which puts a big hurt on our probated budget. Is there any way that those billings invoices can't be spread through the year quarterly or something? </w:t>
      </w:r>
    </w:p>
    <w:p>
      <w:r>
        <w:t xml:space="preserve">01:06:51   (Speaker A)  No. </w:t>
      </w:r>
    </w:p>
    <w:p>
      <w:r>
        <w:t xml:space="preserve">01:06:52   (Speaker D)  All the district safety, all up front starting the fiscal year. </w:t>
      </w:r>
    </w:p>
    <w:p>
      <w:r>
        <w:t xml:space="preserve">01:06:55   (Speaker C)  Yep. Okay. </w:t>
      </w:r>
    </w:p>
    <w:p>
      <w:r>
        <w:t xml:space="preserve">01:06:58   (Speaker B)  At least we won't see it again. </w:t>
      </w:r>
    </w:p>
    <w:p>
      <w:r>
        <w:t xml:space="preserve">01:07:03   (Speaker D)  And we also keep the three month operating, you know, as a cushion. So anticipating that large hit for the property insurance right at the start of that October fiscal year. </w:t>
      </w:r>
    </w:p>
    <w:p>
      <w:r>
        <w:t xml:space="preserve">01:07:12   (Speaker B)  All right, we'll go to supervisors request. Richard, do you have anything? </w:t>
      </w:r>
    </w:p>
    <w:p>
      <w:r>
        <w:t xml:space="preserve">01:07:16   (Speaker G)  I have one thing for Rob. A couple months ago we had a complaint on the tennis court. The cracks in the tennis court. Did we ever get a company out to see what they can do to help us? Yeah, Niddy came out that the group that previously did the service thing, I called them four times and they basically, oh yeah, we'll send somebody out. I never sent somebody out. I went over to Nitty, they came and looked at it, said we, the only thing we suggest is to resurface the entire court. And I think it was around 15 to 20 grand to do that. I thought I presented that several meetings ago, but the cracks are too big. There's weeds growing in the cracks. Occasionally I go out there and put a little bit of roundup on it and kind of scrape up the weeds. But yeah, it's. It's in a condition that it's going to be resurfaced whenever we choose to do that. </w:t>
      </w:r>
    </w:p>
    <w:p>
      <w:r>
        <w:t xml:space="preserve">01:08:13   (Speaker E)  When was the last time we researched that? </w:t>
      </w:r>
    </w:p>
    <w:p>
      <w:r>
        <w:t xml:space="preserve">01:08:16   (Speaker C)  Four years ago. </w:t>
      </w:r>
    </w:p>
    <w:p>
      <w:r>
        <w:t xml:space="preserve">01:08:17   (Speaker E)  We did. </w:t>
      </w:r>
    </w:p>
    <w:p>
      <w:r>
        <w:t xml:space="preserve">01:08:18   (Speaker G)  We did it a year early with that company. Yeah, they came to us, gave us a little discount to do it a year early. So give them another call and say, you know, we helped you guys out. Come out, see if you can help. </w:t>
      </w:r>
    </w:p>
    <w:p>
      <w:r>
        <w:t xml:space="preserve">01:08:35   (Speaker B)  We also need to be very cautious because I just learned the Suntree has permanently closed their tennis courts and pickleball courts because it did not meet code of Brevard County. </w:t>
      </w:r>
    </w:p>
    <w:p>
      <w:r>
        <w:t xml:space="preserve">01:08:47   (Speaker G)  Wow. </w:t>
      </w:r>
    </w:p>
    <w:p>
      <w:r>
        <w:t xml:space="preserve">01:08:47   (Speaker C)  What code violation was it? </w:t>
      </w:r>
    </w:p>
    <w:p>
      <w:r>
        <w:t xml:space="preserve">01:08:49   (Speaker B)  Huh? </w:t>
      </w:r>
    </w:p>
    <w:p>
      <w:r>
        <w:t xml:space="preserve">01:08:50   (Speaker C)  What code violation? </w:t>
      </w:r>
    </w:p>
    <w:p>
      <w:r>
        <w:t xml:space="preserve">01:08:51   (Speaker B)  I had no clue. All I got was that email. </w:t>
      </w:r>
    </w:p>
    <w:p>
      <w:r>
        <w:t xml:space="preserve">01:08:55   (Speaker E)  Of course they haven't even opened. </w:t>
      </w:r>
    </w:p>
    <w:p>
      <w:r>
        <w:t xml:space="preserve">01:08:57   (Speaker A)  No. </w:t>
      </w:r>
    </w:p>
    <w:p>
      <w:r>
        <w:t xml:space="preserve">01:08:58   (Speaker C)  Weren't they doing some interest? </w:t>
      </w:r>
    </w:p>
    <w:p>
      <w:r>
        <w:t xml:space="preserve">01:09:00   (Speaker B)  I don't know. Permanently closed. </w:t>
      </w:r>
    </w:p>
    <w:p>
      <w:r>
        <w:t xml:space="preserve">01:09:12   (Speaker A)  Wow. </w:t>
      </w:r>
    </w:p>
    <w:p>
      <w:r>
        <w:t xml:space="preserve">01:09:13   (Speaker B)  So we'll probably have Sun Tree visitors. Well, they won't like ours because ours. </w:t>
      </w:r>
    </w:p>
    <w:p>
      <w:r>
        <w:t xml:space="preserve">01:09:18   (Speaker A)  Has cracks in it. </w:t>
      </w:r>
    </w:p>
    <w:p>
      <w:r>
        <w:t xml:space="preserve">01:09:21   (Speaker G)  That's all I got. Mine. </w:t>
      </w:r>
    </w:p>
    <w:p>
      <w:r>
        <w:t xml:space="preserve">01:09:22   (Speaker B)  Okay. You have anything, Rick? </w:t>
      </w:r>
    </w:p>
    <w:p>
      <w:r>
        <w:t xml:space="preserve">01:09:26   (Speaker E)  Only one thing. Jeremy, for our workshop meeting, can you reach out to Peter and ask him if he can provide you with A listing of the differences that his 2024 engineers report showed versus the 2023 engineering annual engineering report. </w:t>
      </w:r>
    </w:p>
    <w:p>
      <w:r>
        <w:t xml:space="preserve">01:09:50   (Speaker A)  Sure. </w:t>
      </w:r>
    </w:p>
    <w:p>
      <w:r>
        <w:t xml:space="preserve">01:09:51   (Speaker E)  Because we have to decide sometime in April whether or not to have him do one for 2025 for about 3500 bucks. And if we don't have to do it, we don't have to do it. So I'd like to see what he found. </w:t>
      </w:r>
    </w:p>
    <w:p>
      <w:r>
        <w:t xml:space="preserve">01:10:05   (Speaker A)  Sure. </w:t>
      </w:r>
    </w:p>
    <w:p>
      <w:r>
        <w:t xml:space="preserve">01:10:11   (Speaker E)  You can use the savings dollar. </w:t>
      </w:r>
    </w:p>
    <w:p>
      <w:r>
        <w:t xml:space="preserve">01:10:13   (Speaker B)  Anything else? </w:t>
      </w:r>
    </w:p>
    <w:p>
      <w:r>
        <w:t xml:space="preserve">01:10:14   (Speaker C)  No. </w:t>
      </w:r>
    </w:p>
    <w:p>
      <w:r>
        <w:t xml:space="preserve">01:10:14   (Speaker B)  Okay. Jan? </w:t>
      </w:r>
    </w:p>
    <w:p>
      <w:r>
        <w:t xml:space="preserve">01:10:16   (Speaker A)  No, I'm good, I'm good. </w:t>
      </w:r>
    </w:p>
    <w:p>
      <w:r>
        <w:t xml:space="preserve">01:10:18   (Speaker B)  Oh gosh. Here we go. </w:t>
      </w:r>
    </w:p>
    <w:p>
      <w:r>
        <w:t xml:space="preserve">01:10:20   (Speaker E)  Here we go. </w:t>
      </w:r>
    </w:p>
    <w:p>
      <w:r>
        <w:t xml:space="preserve">01:10:23   (Speaker B)  Rob, we have some nasty looking poles, stop sign poles crooked. Some need paint on the bottom. I had asked when they were painted the last time that they primered it with a zinc coating so that it would not do what it's doing. Apparently that didn't happen. So I'd like for you to get some quotes on straightening up the poles and also painting the poles. And you think Integrity painting would do that? Rick, you might want to ask Integrity if that would do that. Okay. In the minutes it said, Jeremy, that you were going to send out a statement from Bank United and we never got any of that. There was a comment at the bottom. </w:t>
      </w:r>
    </w:p>
    <w:p>
      <w:r>
        <w:t xml:space="preserve">01:11:16   (Speaker A)  Let me see. </w:t>
      </w:r>
    </w:p>
    <w:p>
      <w:r>
        <w:t xml:space="preserve">01:11:19   (Speaker D)  If I did it. I'll make sure I get it out. I'll do it before I leave here today. </w:t>
      </w:r>
    </w:p>
    <w:p>
      <w:r>
        <w:t xml:space="preserve">01:11:22   (Speaker B)  Okay. </w:t>
      </w:r>
    </w:p>
    <w:p>
      <w:r>
        <w:t xml:space="preserve">01:11:30   (Speaker F)  Why don't you run tooth checkbooks. </w:t>
      </w:r>
    </w:p>
    <w:p>
      <w:r>
        <w:t xml:space="preserve">01:11:36   (Speaker D)  For Bank United? </w:t>
      </w:r>
    </w:p>
    <w:p>
      <w:r>
        <w:t xml:space="preserve">01:11:39   (Speaker E)  I'll have to look. </w:t>
      </w:r>
    </w:p>
    <w:p>
      <w:r>
        <w:t xml:space="preserve">01:11:40   (Speaker D)  I don't, I don't have the breakdown of the accounts front of me. It might just be one's a money market account and one's two different types. </w:t>
      </w:r>
    </w:p>
    <w:p>
      <w:r>
        <w:t xml:space="preserve">01:11:48   (Speaker A)  Of accounts is what I would think. </w:t>
      </w:r>
    </w:p>
    <w:p>
      <w:r>
        <w:t xml:space="preserve">01:11:49   (Speaker D)  It probably would be most likely. But I can ask. </w:t>
      </w:r>
    </w:p>
    <w:p>
      <w:r>
        <w:t xml:space="preserve">01:11:52   (Speaker F)  When you look at the check register, you've got two sets of numbers. </w:t>
      </w:r>
    </w:p>
    <w:p>
      <w:r>
        <w:t xml:space="preserve">01:12:00   (Speaker D)  Yeah. Oh, look, I don't know if that's just my thinking is it's two different account types versus like a checking operating one that you're paying your bills out of, then your money market that holding your kind of your non operating reserves. But I can double check. </w:t>
      </w:r>
    </w:p>
    <w:p>
      <w:r>
        <w:t xml:space="preserve">01:12:16   (Speaker B)  Rob and Jeremy, I think it's very imperative that we look if we can find other security gate companies other than the one we have in Orlando. I know we had one locally. Have we looked down towards Vero beach or somewhere like that? That comes highly recommended. I don't know if we have anybody locally. The one company we had, they weren't responsive at all locally. But the charges that we're getting, and I agree with Rick on this, we're being charged and not getting the kind of service that we should be getting for the prices that we're paying. So I would be more talking about. </w:t>
      </w:r>
    </w:p>
    <w:p>
      <w:r>
        <w:t xml:space="preserve">01:13:05   (Speaker D)  Like the repairs, like the gate arm brakes. Is that what we're looking for? Because we do have a lot of the access control system is through them, which all the ID cards, like all the resin access transponders, that's all connected. So I know if you're looking for maybe like when the gate arm breaks, we have another vendor that can come in. </w:t>
      </w:r>
    </w:p>
    <w:p>
      <w:r>
        <w:t xml:space="preserve">01:13:21   (Speaker A)  I know. </w:t>
      </w:r>
    </w:p>
    <w:p>
      <w:r>
        <w:t xml:space="preserve">01:13:21   (Speaker D)  We tried. We tried someone that did locally. I think it was at Grand Haven, one of the other local ones. </w:t>
      </w:r>
    </w:p>
    <w:p>
      <w:r>
        <w:t xml:space="preserve">01:13:25   (Speaker B)  Right. And didn't work out. </w:t>
      </w:r>
    </w:p>
    <w:p>
      <w:r>
        <w:t xml:space="preserve">01:13:27   (Speaker D)  Yeah, they basically weren't. Is that what you mean? Like, kind of for those. </w:t>
      </w:r>
    </w:p>
    <w:p>
      <w:r>
        <w:t xml:space="preserve">01:13:30   (Speaker B)  We might want to look and see if there's other companies that do have access control equipment. </w:t>
      </w:r>
    </w:p>
    <w:p>
      <w:r>
        <w:t xml:space="preserve">01:13:42   (Speaker E)  We've had that transponder system for what, 10 years? </w:t>
      </w:r>
    </w:p>
    <w:p>
      <w:r>
        <w:t xml:space="preserve">01:13:47   (Speaker B)  A little bit longer. </w:t>
      </w:r>
    </w:p>
    <w:p>
      <w:r>
        <w:t xml:space="preserve">01:13:48   (Speaker E)  Do you realize how many transponders are out there that are still part of that system of cars that are probably somewhere in New York, New Jersey and everywhere else? </w:t>
      </w:r>
    </w:p>
    <w:p>
      <w:r>
        <w:t xml:space="preserve">01:13:57   (Speaker B)  Well, they're supposed to be taken off or canceled. </w:t>
      </w:r>
    </w:p>
    <w:p>
      <w:r>
        <w:t xml:space="preserve">01:14:00   (Speaker E)  That's the very end. When we had that meeting the last time, when we got the list of model transponders, half of them hadn't been turned off. </w:t>
      </w:r>
    </w:p>
    <w:p>
      <w:r>
        <w:t xml:space="preserve">01:14:09   (Speaker B)  I know. </w:t>
      </w:r>
    </w:p>
    <w:p>
      <w:r>
        <w:t xml:space="preserve">01:14:09   (Speaker A)  Yeah. </w:t>
      </w:r>
    </w:p>
    <w:p>
      <w:r>
        <w:t xml:space="preserve">01:14:10   (Speaker D)  Anytime we're made aware of someone, we can email the company and they can take the name. </w:t>
      </w:r>
    </w:p>
    <w:p>
      <w:r>
        <w:t xml:space="preserve">01:14:13   (Speaker E)  But if you don't, nobody tells you that transponder is on for the rest of its life. </w:t>
      </w:r>
    </w:p>
    <w:p>
      <w:r>
        <w:t xml:space="preserve">01:14:18   (Speaker B)  Rob, in the past, when someone had a transponder and a new person comes in at that same address, the names were given to Jason, and Jason would make sure the names were taken off and shut down. So are we still doing that? </w:t>
      </w:r>
    </w:p>
    <w:p>
      <w:r>
        <w:t xml:space="preserve">01:14:42   (Speaker D)  Yeah. So our person that runs the database, once it's Rob, inputs the names of the arc, registration and license plate and all that. If it's not part of the same family or it's a new owner, they could go in and take those off. </w:t>
      </w:r>
    </w:p>
    <w:p>
      <w:r>
        <w:t xml:space="preserve">01:14:53   (Speaker B)  Well, there aren't, because there are still people who have lived outside the community for two years and they still have a passage. </w:t>
      </w:r>
    </w:p>
    <w:p>
      <w:r>
        <w:t xml:space="preserve">01:14:58   (Speaker D)  I know there's one that you mentioned last time I think we got off. But if you know of anyone else, let us know an address or a name and we can go through and see, make sure that. </w:t>
      </w:r>
    </w:p>
    <w:p>
      <w:r>
        <w:t xml:space="preserve">01:15:05   (Speaker B)  But we shouldn't have to do that. It should be automatically done somehow. </w:t>
      </w:r>
    </w:p>
    <w:p>
      <w:r>
        <w:t xml:space="preserve">01:15:09   (Speaker A)  Yeah. </w:t>
      </w:r>
    </w:p>
    <w:p>
      <w:r>
        <w:t xml:space="preserve">01:15:10   (Speaker B)  Other than us board members or residents telling. </w:t>
      </w:r>
    </w:p>
    <w:p>
      <w:r>
        <w:t xml:space="preserve">01:15:13   (Speaker D)  Yeah, we would know if the address and new person signing up for one, you know, matches another address that's already on the database. That's when we're able to, like, Say, yes, that person is, you know, not. </w:t>
      </w:r>
    </w:p>
    <w:p>
      <w:r>
        <w:t xml:space="preserve">01:15:22   (Speaker B)  Part of that exact. </w:t>
      </w:r>
    </w:p>
    <w:p>
      <w:r>
        <w:t xml:space="preserve">01:15:23   (Speaker D)  Yes, yes, no, that. That is done. </w:t>
      </w:r>
    </w:p>
    <w:p>
      <w:r>
        <w:t xml:space="preserve">01:15:25   (Speaker B)  Okay. </w:t>
      </w:r>
    </w:p>
    <w:p>
      <w:r>
        <w:t xml:space="preserve">01:15:26   (Speaker D)  But it's. </w:t>
      </w:r>
    </w:p>
    <w:p>
      <w:r>
        <w:t xml:space="preserve">01:15:26   (Speaker A)  It. </w:t>
      </w:r>
    </w:p>
    <w:p>
      <w:r>
        <w:t xml:space="preserve">01:15:27   (Speaker D)  Somehow we don't know about it or, you know, there's a. We're not able to correlate the two. But if you know of someone, let us know because we can deactivate it immediately. </w:t>
      </w:r>
    </w:p>
    <w:p>
      <w:r>
        <w:t xml:space="preserve">01:15:37   (Speaker E)  All right, well, do we ask if somebody. If I bought a new car tomorrow and my old car is now in some dealership, it's got the transponder on it. </w:t>
      </w:r>
    </w:p>
    <w:p>
      <w:r>
        <w:t xml:space="preserve">01:15:46   (Speaker A)  Okay. </w:t>
      </w:r>
    </w:p>
    <w:p>
      <w:r>
        <w:t xml:space="preserve">01:15:46   (Speaker E)  When I go to Rob on Monday morning and say I need a transponder for my new car, do you ask me what happened to the old one? I'm just about. </w:t>
      </w:r>
    </w:p>
    <w:p>
      <w:r>
        <w:t xml:space="preserve">01:15:55   (Speaker G)  Here's what I'd say. Everybody has a story that provides a transponder, and they tell me exactly. </w:t>
      </w:r>
    </w:p>
    <w:p>
      <w:r>
        <w:t xml:space="preserve">01:15:59   (Speaker E)  I'm sure you've heard some good. </w:t>
      </w:r>
    </w:p>
    <w:p>
      <w:r>
        <w:t xml:space="preserve">01:16:00   (Speaker G)  Most of them bring the transponder back and give them to me, and I end up. </w:t>
      </w:r>
    </w:p>
    <w:p>
      <w:r>
        <w:t xml:space="preserve">01:16:03   (Speaker E)  Well, that's good to know. </w:t>
      </w:r>
    </w:p>
    <w:p>
      <w:r>
        <w:t xml:space="preserve">01:16:07   (Speaker G)  But some of them, like, hey, they took my windshield and they took my transponder. </w:t>
      </w:r>
    </w:p>
    <w:p>
      <w:r>
        <w:t xml:space="preserve">01:16:14   (Speaker B)  Do you put all the transponders on? Do you ever hand a transponder to somebody? </w:t>
      </w:r>
    </w:p>
    <w:p>
      <w:r>
        <w:t xml:space="preserve">01:16:19   (Speaker G)  There's been a couple situations where people couldn't make it. </w:t>
      </w:r>
    </w:p>
    <w:p>
      <w:r>
        <w:t xml:space="preserve">01:16:22   (Speaker B)  I gave instructions, don't ever do that, please. </w:t>
      </w:r>
    </w:p>
    <w:p>
      <w:r>
        <w:t xml:space="preserve">01:16:24   (Speaker G)  95% of them go on by me. </w:t>
      </w:r>
    </w:p>
    <w:p>
      <w:r>
        <w:t xml:space="preserve">01:16:27   (Speaker B)  And the reason I say that, the other day, my wife and I were going out the back gate. There was a commercial vehicle came in the back gate with a transponder on it. And that is definitely a no. No. So we really. So. So we need to make sure. In the past, if you were not a resident, I don't care if you were the son, the daughter, the niece or nephew, you did not get a transponder. You had to be a resident of the community. </w:t>
      </w:r>
    </w:p>
    <w:p>
      <w:r>
        <w:t xml:space="preserve">01:17:00   (Speaker G)  I haven't ran across for anybody's claims to be outside of it. If I don't know that, I verify every app. If I don't know the street by name, I look it up, make sure it's within the community. So I'm going to come across anybody. </w:t>
      </w:r>
    </w:p>
    <w:p>
      <w:r>
        <w:t xml:space="preserve">01:17:16   (Speaker B)  But we would never hand a transponder to an individual and say, here's your transponder. </w:t>
      </w:r>
    </w:p>
    <w:p>
      <w:r>
        <w:t xml:space="preserve">01:17:22   (Speaker G)  It was a doc. It was one of the doctors in the community that said, I simply couldn't get off work. </w:t>
      </w:r>
    </w:p>
    <w:p>
      <w:r>
        <w:t xml:space="preserve">01:17:27   (Speaker B)  And I would have said, toffee Bob, here's his transponder. Yeah. </w:t>
      </w:r>
    </w:p>
    <w:p>
      <w:r>
        <w:t xml:space="preserve">01:17:35   (Speaker E)  Is there a limit on the number of transponders a property owner can have? </w:t>
      </w:r>
    </w:p>
    <w:p>
      <w:r>
        <w:t xml:space="preserve">01:17:39   (Speaker C)  No, I wouldn't think so. </w:t>
      </w:r>
    </w:p>
    <w:p>
      <w:r>
        <w:t xml:space="preserve">01:17:41   (Speaker A)  Okay. </w:t>
      </w:r>
    </w:p>
    <w:p>
      <w:r>
        <w:t xml:space="preserve">01:17:41   (Speaker F)  One time, though, we had somebody on the board in the situation he was talking about that volunteered to meet with those people. </w:t>
      </w:r>
    </w:p>
    <w:p>
      <w:r>
        <w:t xml:space="preserve">01:17:49   (Speaker A)  People. </w:t>
      </w:r>
    </w:p>
    <w:p>
      <w:r>
        <w:t xml:space="preserve">01:17:49   (Speaker F)  And I'm suggesting maybe you should designate somebody again to do that so that. </w:t>
      </w:r>
    </w:p>
    <w:p>
      <w:r>
        <w:t xml:space="preserve">01:17:54   (Speaker B)  Well, I used to do that. </w:t>
      </w:r>
    </w:p>
    <w:p>
      <w:r>
        <w:t xml:space="preserve">01:17:55   (Speaker F)  Yeah. </w:t>
      </w:r>
    </w:p>
    <w:p>
      <w:r>
        <w:t xml:space="preserve">01:17:56   (Speaker B)  So Letty Jean used to do it. </w:t>
      </w:r>
    </w:p>
    <w:p>
      <w:r>
        <w:t xml:space="preserve">01:17:58   (Speaker F)  Oh, okay. </w:t>
      </w:r>
    </w:p>
    <w:p>
      <w:r>
        <w:t xml:space="preserve">01:17:59   (Speaker A)  I think Rob's pretty good. </w:t>
      </w:r>
    </w:p>
    <w:p>
      <w:r>
        <w:t xml:space="preserve">01:18:00   (Speaker D)  I sometimes cease on emails where he's coordinating different days. </w:t>
      </w:r>
    </w:p>
    <w:p>
      <w:r>
        <w:t xml:space="preserve">01:18:03   (Speaker B)  And Jason would do that? Yeah, Jason would do that. </w:t>
      </w:r>
    </w:p>
    <w:p>
      <w:r>
        <w:t xml:space="preserve">01:18:07   (Speaker F)  Maria did it. </w:t>
      </w:r>
    </w:p>
    <w:p>
      <w:r>
        <w:t xml:space="preserve">01:18:08   (Speaker D)  I know. </w:t>
      </w:r>
    </w:p>
    <w:p>
      <w:r>
        <w:t xml:space="preserve">01:18:09   (Speaker F)  That's what I was thinking about. But she going along with what he said physically made sure got attached to her. </w:t>
      </w:r>
    </w:p>
    <w:p>
      <w:r>
        <w:t xml:space="preserve">01:18:16   (Speaker B)  Yeah. </w:t>
      </w:r>
    </w:p>
    <w:p>
      <w:r>
        <w:t xml:space="preserve">01:18:18   (Speaker F)  You know, like, we've got kids. Everybody's got kids who, you know, they're not here all the time, but they're. </w:t>
      </w:r>
    </w:p>
    <w:p>
      <w:r>
        <w:t xml:space="preserve">01:18:30   (Speaker A)  Mr. Chair, just to add on to that, I have a district in Broward where they had a similar problem where they knew that they had, you know, 900, but they've got 10,000 transponders out there. So what they did is they said, their provider said if no transponders have been used within the last year, delete them and remove them. That was a way to reduce the list. And then they knew they only had so many that were still outstanding. And every year they were looking at that. </w:t>
      </w:r>
    </w:p>
    <w:p>
      <w:r>
        <w:t xml:space="preserve">01:19:08   (Speaker B)  They were still doing it. </w:t>
      </w:r>
    </w:p>
    <w:p>
      <w:r>
        <w:t xml:space="preserve">01:19:10   (Speaker A)  But you can pick. You can pick a time frame that makes sense for your community. You know, there. Here you might have more, you know, people who are away for a year, but down there, you know, nobody goes away for more than a year. So they just said one year. If it hasn't been used, delete it. And they just put it on the website. They put a notice on there. On the website. </w:t>
      </w:r>
    </w:p>
    <w:p>
      <w:r>
        <w:t xml:space="preserve">01:19:31   (Speaker B)  That's a good idea. </w:t>
      </w:r>
    </w:p>
    <w:p>
      <w:r>
        <w:t xml:space="preserve">01:19:33   (Speaker A)  That was just a way so they could see what. How many transformers they had out. </w:t>
      </w:r>
    </w:p>
    <w:p>
      <w:r>
        <w:t xml:space="preserve">01:19:40   (Speaker C)  Yeah, we did. </w:t>
      </w:r>
    </w:p>
    <w:p>
      <w:r>
        <w:t xml:space="preserve">01:19:41   (Speaker A)  Yeah, we did. </w:t>
      </w:r>
    </w:p>
    <w:p>
      <w:r>
        <w:t xml:space="preserve">01:19:45   (Speaker B)  Why don't we. </w:t>
      </w:r>
    </w:p>
    <w:p>
      <w:r>
        <w:t xml:space="preserve">01:19:46   (Speaker C)  It would make a good thing to do it again. </w:t>
      </w:r>
    </w:p>
    <w:p>
      <w:r>
        <w:t xml:space="preserve">01:19:49   (Speaker B)  That they're doing that A year. One year. </w:t>
      </w:r>
    </w:p>
    <w:p>
      <w:r>
        <w:t xml:space="preserve">01:19:55   (Speaker E)  On January 2, I would have somebody go through the computer. Computer and see who hasn't used their transponder from January 1, 2024 to December 31, 2024. </w:t>
      </w:r>
    </w:p>
    <w:p>
      <w:r>
        <w:t xml:space="preserve">01:20:06   (Speaker B)  Yeah. </w:t>
      </w:r>
    </w:p>
    <w:p>
      <w:r>
        <w:t xml:space="preserve">01:20:08   (Speaker D)  And that'll be done through ACT. So we can send them that. Hey, here's our request. And then they process it through their database. </w:t>
      </w:r>
    </w:p>
    <w:p>
      <w:r>
        <w:t xml:space="preserve">01:20:15   (Speaker F)  Jeremy, do you have any notes on conversation valid? Do you know how many transponders that you have listed as being active in our community? </w:t>
      </w:r>
    </w:p>
    <w:p>
      <w:r>
        <w:t xml:space="preserve">01:20:25   (Speaker D)  That's something I'd have to ask. </w:t>
      </w:r>
    </w:p>
    <w:p>
      <w:r>
        <w:t xml:space="preserve">01:20:27   (Speaker C)  We can get it. </w:t>
      </w:r>
    </w:p>
    <w:p>
      <w:r>
        <w:t xml:space="preserve">01:20:29   (Speaker F)  This may not be that big a. </w:t>
      </w:r>
    </w:p>
    <w:p>
      <w:r>
        <w:t xml:space="preserve">01:20:30   (Speaker A)  Deal as we think it is, because. </w:t>
      </w:r>
    </w:p>
    <w:p>
      <w:r>
        <w:t xml:space="preserve">01:20:32   (Speaker F)  As Jerry had remembered, we did purchase. </w:t>
      </w:r>
    </w:p>
    <w:p>
      <w:r>
        <w:t xml:space="preserve">01:20:34   (Speaker B)  We can get it. </w:t>
      </w:r>
    </w:p>
    <w:p>
      <w:r>
        <w:t xml:space="preserve">01:20:34   (Speaker E)  Oh, yeah, yeah. </w:t>
      </w:r>
    </w:p>
    <w:p>
      <w:r>
        <w:t xml:space="preserve">01:20:38   (Speaker D)  Well, that's much good. It was done a couple years ago. We should only have a year's worth of. </w:t>
      </w:r>
    </w:p>
    <w:p>
      <w:r>
        <w:t xml:space="preserve">01:20:42   (Speaker B)  Why don't you, for the next meeting, give us have the workshop now? All right. The workshop. Have. Have that information and give it to us. How many are active and how many they've purged? Because our workshops in March. </w:t>
      </w:r>
    </w:p>
    <w:p>
      <w:r>
        <w:t xml:space="preserve">01:21:00   (Speaker D)  Yep. </w:t>
      </w:r>
    </w:p>
    <w:p>
      <w:r>
        <w:t xml:space="preserve">01:21:00   (Speaker E)  It's in January or January. </w:t>
      </w:r>
    </w:p>
    <w:p>
      <w:r>
        <w:t xml:space="preserve">01:21:03   (Speaker A)  Yeah, January. </w:t>
      </w:r>
    </w:p>
    <w:p>
      <w:r>
        <w:t xml:space="preserve">01:21:07   (Speaker D)  We also have one in March. 2. </w:t>
      </w:r>
    </w:p>
    <w:p>
      <w:r>
        <w:t xml:space="preserve">01:21:09   (Speaker F)  So real fast, back to your new car situation. Can you reuse those transponders? </w:t>
      </w:r>
    </w:p>
    <w:p>
      <w:r>
        <w:t xml:space="preserve">01:21:16   (Speaker E)  I think once you try to take them off with a razor, it just destroys them. </w:t>
      </w:r>
    </w:p>
    <w:p>
      <w:r>
        <w:t xml:space="preserve">01:21:20   (Speaker I)  Red lights on the third car, and. </w:t>
      </w:r>
    </w:p>
    <w:p>
      <w:r>
        <w:t xml:space="preserve">01:21:22   (Speaker F)  I just tell them, I got a new car. </w:t>
      </w:r>
    </w:p>
    <w:p>
      <w:r>
        <w:t xml:space="preserve">01:21:23   (Speaker A)  I've never changed the transponder. Yeah, it depends on how you pull it off. </w:t>
      </w:r>
    </w:p>
    <w:p>
      <w:r>
        <w:t xml:space="preserve">01:21:27   (Speaker B)  You got to be very careful. </w:t>
      </w:r>
    </w:p>
    <w:p>
      <w:r>
        <w:t xml:space="preserve">01:21:30   (Speaker A)  It's done three times, and I updated that. </w:t>
      </w:r>
    </w:p>
    <w:p>
      <w:r>
        <w:t xml:space="preserve">01:21:33   (Speaker F)  Jeremy. I gave Jason the new car. </w:t>
      </w:r>
    </w:p>
    <w:p>
      <w:r>
        <w:t xml:space="preserve">01:21:36   (Speaker A)  So it should. It should. Yeah. </w:t>
      </w:r>
    </w:p>
    <w:p>
      <w:r>
        <w:t xml:space="preserve">01:21:38   (Speaker F)  So I didn't want to mention that. </w:t>
      </w:r>
    </w:p>
    <w:p>
      <w:r>
        <w:t xml:space="preserve">01:21:39   (Speaker G)  Because it's probably not what you want. </w:t>
      </w:r>
    </w:p>
    <w:p>
      <w:r>
        <w:t xml:space="preserve">01:21:41   (Speaker F)  To hear, but that's what they do. </w:t>
      </w:r>
    </w:p>
    <w:p>
      <w:r>
        <w:t xml:space="preserve">01:21:42   (Speaker B)  The easiest way is to let it sit in the on and take a razor blade behind it and just gently pull. You hear that, Rob? Sell her a transponder. Give her a deal. Black Friday. All right. We'll entertain public comment from the audience. </w:t>
      </w:r>
    </w:p>
    <w:p>
      <w:r>
        <w:t xml:space="preserve">01:22:12   (Speaker I)  I have a clicker. From my clicker. The person that I bought our house from, he gave us a clicker. But it doesn't work for the transponder. </w:t>
      </w:r>
    </w:p>
    <w:p>
      <w:r>
        <w:t xml:space="preserve">01:22:20   (Speaker F)  It doesn't work to open the door. </w:t>
      </w:r>
    </w:p>
    <w:p>
      <w:r>
        <w:t xml:space="preserve">01:22:21   (Speaker B)  Just throw it away. </w:t>
      </w:r>
    </w:p>
    <w:p>
      <w:r>
        <w:t xml:space="preserve">01:22:22   (Speaker I)  I did. I mean, he gave me what he had, but he didn't give me this sticker that was on his window. </w:t>
      </w:r>
    </w:p>
    <w:p>
      <w:r>
        <w:t xml:space="preserve">01:22:30   (Speaker A)  But he gave me the. </w:t>
      </w:r>
    </w:p>
    <w:p>
      <w:r>
        <w:t xml:space="preserve">01:22:31   (Speaker I)  I had two clickers. Do you remember having those? </w:t>
      </w:r>
    </w:p>
    <w:p>
      <w:r>
        <w:t xml:space="preserve">01:22:35   (Speaker B)  I remember those, but they no good. </w:t>
      </w:r>
    </w:p>
    <w:p>
      <w:r>
        <w:t xml:space="preserve">01:22:36   (Speaker A)  Okay. Yeah. Because they didn't work. </w:t>
      </w:r>
    </w:p>
    <w:p>
      <w:r>
        <w:t xml:space="preserve">01:22:38   (Speaker B)  No. Okay. Yes, sir. </w:t>
      </w:r>
    </w:p>
    <w:p>
      <w:r>
        <w:t xml:space="preserve">01:22:49   (Speaker D)  Did you email me, Jeremy? </w:t>
      </w:r>
    </w:p>
    <w:p>
      <w:r>
        <w:t xml:space="preserve">01:22:51   (Speaker A)  No, I emailed. </w:t>
      </w:r>
    </w:p>
    <w:p>
      <w:r>
        <w:t xml:space="preserve">01:22:52   (Speaker D)  Oh, I got it. So Josh was just here. They said they're gonna fix it on Friday. That irrigation has been slowly leaking. </w:t>
      </w:r>
    </w:p>
    <w:p>
      <w:r>
        <w:t xml:space="preserve">01:22:58   (Speaker B)  No, no, there's no irrigation over in that common area all period. </w:t>
      </w:r>
    </w:p>
    <w:p>
      <w:r>
        <w:t xml:space="preserve">01:23:03   (Speaker A)  Yeah, we haven't. </w:t>
      </w:r>
    </w:p>
    <w:p>
      <w:r>
        <w:t xml:space="preserve">01:23:04   (Speaker B)  And we. We've never gotten a price, so I guess we could get a price on putting it there. </w:t>
      </w:r>
    </w:p>
    <w:p>
      <w:r>
        <w:t xml:space="preserve">01:23:11   (Speaker F)  Oh, there. </w:t>
      </w:r>
    </w:p>
    <w:p>
      <w:r>
        <w:t xml:space="preserve">01:23:12   (Speaker B)  Hmm. </w:t>
      </w:r>
    </w:p>
    <w:p>
      <w:r>
        <w:t xml:space="preserve">01:23:13   (Speaker A)  No. Yeah, that common area. </w:t>
      </w:r>
    </w:p>
    <w:p>
      <w:r>
        <w:t xml:space="preserve">01:23:15   (Speaker B)  It's at the end of Bradwick. </w:t>
      </w:r>
    </w:p>
    <w:p>
      <w:r>
        <w:t xml:space="preserve">01:23:17   (Speaker A)  All the way. </w:t>
      </w:r>
    </w:p>
    <w:p>
      <w:r>
        <w:t xml:space="preserve">01:23:17   (Speaker B)  At the very end. Yeah. </w:t>
      </w:r>
    </w:p>
    <w:p>
      <w:r>
        <w:t xml:space="preserve">01:23:19   (Speaker A)  It covers a large area. </w:t>
      </w:r>
    </w:p>
    <w:p>
      <w:r>
        <w:t xml:space="preserve">01:23:21   (Speaker B)  Yes. </w:t>
      </w:r>
    </w:p>
    <w:p>
      <w:r>
        <w:t xml:space="preserve">01:23:22   (Speaker A)  We've been there since 01. And it's just. It's. </w:t>
      </w:r>
    </w:p>
    <w:p>
      <w:r>
        <w:t xml:space="preserve">01:23:25   (Speaker G)  It's never up to the standards for. </w:t>
      </w:r>
    </w:p>
    <w:p>
      <w:r>
        <w:t xml:space="preserve">01:23:26   (Speaker C)  The rest of the neighborhood. </w:t>
      </w:r>
    </w:p>
    <w:p>
      <w:r>
        <w:t xml:space="preserve">01:23:28   (Speaker A)  Just things dry out. They die. Like I said, our palms need to be Cropped. </w:t>
      </w:r>
    </w:p>
    <w:p>
      <w:r>
        <w:t xml:space="preserve">01:23:35   (Speaker B)  And it doesn't have St. Augustine. It has bahia grass. And I didn't know this until you texted me, and I talked to Josh about it. The weeds. By the EPA, they are not allowed to spray weeds within 20ft of a pond, lake, or river. </w:t>
      </w:r>
    </w:p>
    <w:p>
      <w:r>
        <w:t xml:space="preserve">01:24:00   (Speaker A)  That's all we were hoping, like, irrigation, some sod, make it look nice. </w:t>
      </w:r>
    </w:p>
    <w:p>
      <w:r>
        <w:t xml:space="preserve">01:24:04   (Speaker B)  Yep. So, yeah, we'll look into that. We'll get a. Get a price. Have Josh give you a price on putting irrigation. I don't know where the last station is. There. That's at the end of Bradwick. </w:t>
      </w:r>
    </w:p>
    <w:p>
      <w:r>
        <w:t xml:space="preserve">01:24:21   (Speaker G)  Your seventh holes. </w:t>
      </w:r>
    </w:p>
    <w:p>
      <w:r>
        <w:t xml:space="preserve">01:24:23   (Speaker D)  Yeah. </w:t>
      </w:r>
    </w:p>
    <w:p>
      <w:r>
        <w:t xml:space="preserve">01:24:23   (Speaker A)  There's the outhouse. </w:t>
      </w:r>
    </w:p>
    <w:p>
      <w:r>
        <w:t xml:space="preserve">01:24:25   (Speaker G)  That's right there off the seventh grain. </w:t>
      </w:r>
    </w:p>
    <w:p>
      <w:r>
        <w:t xml:space="preserve">01:24:28   (Speaker A)  And then it's the area that encompasses all the way around the way down to the end of the street. </w:t>
      </w:r>
    </w:p>
    <w:p>
      <w:r>
        <w:t xml:space="preserve">01:24:35   (Speaker E)  There's gonna be a lot of piping. </w:t>
      </w:r>
    </w:p>
    <w:p>
      <w:r>
        <w:t xml:space="preserve">01:24:37   (Speaker B)  Yeah. </w:t>
      </w:r>
    </w:p>
    <w:p>
      <w:r>
        <w:t xml:space="preserve">01:24:37   (Speaker C)  Yeah, some would be nice. </w:t>
      </w:r>
    </w:p>
    <w:p>
      <w:r>
        <w:t xml:space="preserve">01:24:42   (Speaker B)  And then we put a park bench over there. You can sit and look at the link. By the way, these park benches are getting used, and it's so nice to see that. Yeah. So anything else? </w:t>
      </w:r>
    </w:p>
    <w:p>
      <w:r>
        <w:t xml:space="preserve">01:25:00   (Speaker F)  Maybe this is being addressed, but I just wanted to know about the pool surface. Not the decking surface, but the pool itself. Is that on radar to be redone? </w:t>
      </w:r>
    </w:p>
    <w:p>
      <w:r>
        <w:t xml:space="preserve">01:25:11   (Speaker B)  Yeah, 20, 29. </w:t>
      </w:r>
    </w:p>
    <w:p>
      <w:r>
        <w:t xml:space="preserve">01:25:15   (Speaker E)  No, it's not. </w:t>
      </w:r>
    </w:p>
    <w:p>
      <w:r>
        <w:t xml:space="preserve">01:25:16   (Speaker B)  It's not. </w:t>
      </w:r>
    </w:p>
    <w:p>
      <w:r>
        <w:t xml:space="preserve">01:25:18   (Speaker G)  It's not a. The little gouges, they're not sharp. They're gouges, and it's kind of unsightly, but they're not sharp. And we passed two full inspections from Brevard County. </w:t>
      </w:r>
    </w:p>
    <w:p>
      <w:r>
        <w:t xml:space="preserve">01:25:34   (Speaker F)  Why don't you tell her why they're there, too? </w:t>
      </w:r>
    </w:p>
    <w:p>
      <w:r>
        <w:t xml:space="preserve">01:25:35   (Speaker A)  I don't. </w:t>
      </w:r>
    </w:p>
    <w:p>
      <w:r>
        <w:t xml:space="preserve">01:25:36   (Speaker E)  Well, they're there because last two summers ago, every community pool has to have a rescue pole, you know, with a rope around the end of it that you throw out to somebody. Well, two summers ago in May one evening, kids got into the pool and used that pole as a pole vault, running from the bathroom area, planting the poles in the pool, in the shallow end of the pool and pole vaulting into the pool. And the audio and visual, we had it on visual, but the audio component of the guards at the front gate being able to yell and scream at the kids in the pool at night didn't work. And that was two years ago, and we're still talking about fixing the audio to the pool, so. And that pool had just been resurfaced, I think, a year prior to that. So that surface on that pool is only about 4 years old, and it should last 15. So the worry was that the bottom of the pool, because it was dug up that the health department would not pass the pool inspection on an annual basis because they would say it's unsafe. So we looked at the state regulations relative to commercial pools, and there's one sentence in 32 pages of regulations that talks about the surface of the pool, and it has to be safe and sanitary. Those two work well. So Andy, at the time, I asked Andy to start tracking whether or not there was any complaints of people who injured their feet in the pool as a result of those areas. </w:t>
      </w:r>
    </w:p>
    <w:p>
      <w:r>
        <w:t xml:space="preserve">01:27:38   (Speaker A)  Okay. </w:t>
      </w:r>
    </w:p>
    <w:p>
      <w:r>
        <w:t xml:space="preserve">01:27:39   (Speaker E)  And we tracked all the chemical analysis of the pool, and the chemical analysis continues to say that it's safe, it's sanitary, it meets all the sanitary requirements as far as chemical balances and everything else. There have been no reports of anybody injuring themselves from the bottom of the pool. So therefore, it's safe. And because you're talking about 40, $50,000, and it's only five, six years old. </w:t>
      </w:r>
    </w:p>
    <w:p>
      <w:r>
        <w:t xml:space="preserve">01:28:13   (Speaker F)  At the most, because the brown that's around it seems like it's run down to the cement. </w:t>
      </w:r>
    </w:p>
    <w:p>
      <w:r>
        <w:t xml:space="preserve">01:28:20   (Speaker E)  And, you know, the other thing is that we talk to pool companies in other parts of the state, and they say, oh, in other states. Oh, you can repair that. Every pool company that we've talked to here says, no, you got to redo the entire pool. Which kind of lends me to believe that all they want to do is redo the entire pool. </w:t>
      </w:r>
    </w:p>
    <w:p>
      <w:r>
        <w:t xml:space="preserve">01:28:38   (Speaker A)  Wow. </w:t>
      </w:r>
    </w:p>
    <w:p>
      <w:r>
        <w:t xml:space="preserve">01:28:38   (Speaker F)  I guess I was. </w:t>
      </w:r>
    </w:p>
    <w:p>
      <w:r>
        <w:t xml:space="preserve">01:28:39   (Speaker A)  You know, there was. </w:t>
      </w:r>
    </w:p>
    <w:p>
      <w:r>
        <w:t xml:space="preserve">01:28:40   (Speaker F)  There's areas where it's rubbed down to the cement, even. </w:t>
      </w:r>
    </w:p>
    <w:p>
      <w:r>
        <w:t xml:space="preserve">01:28:43   (Speaker H)  Right. </w:t>
      </w:r>
    </w:p>
    <w:p>
      <w:r>
        <w:t xml:space="preserve">01:28:44   (Speaker F)  So, I mean, is there a way. </w:t>
      </w:r>
    </w:p>
    <w:p>
      <w:r>
        <w:t xml:space="preserve">01:28:47   (Speaker I)  That we can contact the people that did the pool? If it was just done five years ago, can we see if we can work out something with that? </w:t>
      </w:r>
    </w:p>
    <w:p>
      <w:r>
        <w:t xml:space="preserve">01:28:53   (Speaker E)  We did. And they wanted to redo the. </w:t>
      </w:r>
    </w:p>
    <w:p>
      <w:r>
        <w:t xml:space="preserve">01:28:55   (Speaker B)  They want to redo the whole pool. </w:t>
      </w:r>
    </w:p>
    <w:p>
      <w:r>
        <w:t xml:space="preserve">01:28:56   (Speaker I)  Got it. Got it. </w:t>
      </w:r>
    </w:p>
    <w:p>
      <w:r>
        <w:t xml:space="preserve">01:28:58   (Speaker F)  Well, I mean, just keeping the value of our community, you know, it's an asset, especially since we can't use. </w:t>
      </w:r>
    </w:p>
    <w:p>
      <w:r>
        <w:t xml:space="preserve">01:29:09   (Speaker E)  We can look at it. You know, we've got a workshop meeting coming up in January. We can put it on the agenda and start planning. Maybe that we need to redo it sooner rather than later, but, yeah, I think it's not cheap. </w:t>
      </w:r>
    </w:p>
    <w:p>
      <w:r>
        <w:t xml:space="preserve">01:29:21   (Speaker D)  Our March agenda, we had the cool painting. And you know that because that's where you guys discuss your capital projects for the upcoming year. That usually March is the budget one, so we can definitely take a note to. </w:t>
      </w:r>
    </w:p>
    <w:p>
      <w:r>
        <w:t xml:space="preserve">01:29:37   (Speaker B)  And it's not in the budget, so you would have to budget for it anyway. </w:t>
      </w:r>
    </w:p>
    <w:p>
      <w:r>
        <w:t xml:space="preserve">01:29:43   (Speaker C)  Yeah. </w:t>
      </w:r>
    </w:p>
    <w:p>
      <w:r>
        <w:t xml:space="preserve">01:29:46   (Speaker B)  Yep. </w:t>
      </w:r>
    </w:p>
    <w:p>
      <w:r>
        <w:t xml:space="preserve">01:29:46   (Speaker I)  If you're already looking into resurfacing the tennis court because of the cracks, etc. Is there a way to revisit looking at maybe possibly making one of the tennis courts a pickleball court. And one of them. And I know you just looked at the state regulation, meaning you saw that. Can we see if our one of the courts could pass for a possibility of doing that? </w:t>
      </w:r>
    </w:p>
    <w:p>
      <w:r>
        <w:t xml:space="preserve">01:30:18   (Speaker G)  We looked at possibility of adding pickleball for the pavilion, but unfortunately the distance from that area to the first house is less than 500ft. And the county will never hear it. It's too noisy. But pick a ball. </w:t>
      </w:r>
    </w:p>
    <w:p>
      <w:r>
        <w:t xml:space="preserve">01:30:39   (Speaker I)  What if we just took one of the courts. </w:t>
      </w:r>
    </w:p>
    <w:p>
      <w:r>
        <w:t xml:space="preserve">01:30:41   (Speaker A)  There's two close to the house. </w:t>
      </w:r>
    </w:p>
    <w:p>
      <w:r>
        <w:t xml:space="preserve">01:30:44   (Speaker C)  She wants to the existing court. </w:t>
      </w:r>
    </w:p>
    <w:p>
      <w:r>
        <w:t xml:space="preserve">01:30:48   (Speaker I)  Take away one of the tennis. Intense tennis. </w:t>
      </w:r>
    </w:p>
    <w:p>
      <w:r>
        <w:t xml:space="preserve">01:30:52   (Speaker E)  We broached the tennis players. They, you know, they basically crucified us. </w:t>
      </w:r>
    </w:p>
    <w:p>
      <w:r>
        <w:t xml:space="preserve">01:30:56   (Speaker A)  No, I guess you didn't get my point. </w:t>
      </w:r>
    </w:p>
    <w:p>
      <w:r>
        <w:t xml:space="preserve">01:31:00   (Speaker G)  We measured from the first house to the pavilion, which is right next to the tennis court. It's less than 500ft. Brevard county will not approve a pickleball court. </w:t>
      </w:r>
    </w:p>
    <w:p>
      <w:r>
        <w:t xml:space="preserve">01:31:14   (Speaker A)  Wow. </w:t>
      </w:r>
    </w:p>
    <w:p>
      <w:r>
        <w:t xml:space="preserve">01:31:15   (Speaker B)  It's got to be 1,000 something. </w:t>
      </w:r>
    </w:p>
    <w:p>
      <w:r>
        <w:t xml:space="preserve">01:31:17   (Speaker G)  Yeah. At minimum. </w:t>
      </w:r>
    </w:p>
    <w:p>
      <w:r>
        <w:t xml:space="preserve">01:31:19   (Speaker B)  Yeah. </w:t>
      </w:r>
    </w:p>
    <w:p>
      <w:r>
        <w:t xml:space="preserve">01:31:19   (Speaker C)  So does that mean tennis courts don't complain? </w:t>
      </w:r>
    </w:p>
    <w:p>
      <w:r>
        <w:t xml:space="preserve">01:31:23   (Speaker B)  Tennis courts do. </w:t>
      </w:r>
    </w:p>
    <w:p>
      <w:r>
        <w:t xml:space="preserve">01:31:24   (Speaker C)  Tennis courts. </w:t>
      </w:r>
    </w:p>
    <w:p>
      <w:r>
        <w:t xml:space="preserve">01:31:25   (Speaker E)  They're not as loud. </w:t>
      </w:r>
    </w:p>
    <w:p>
      <w:r>
        <w:t xml:space="preserve">01:31:26   (Speaker B)  They're not as loud. </w:t>
      </w:r>
    </w:p>
    <w:p>
      <w:r>
        <w:t xml:space="preserve">01:31:27   (Speaker C)  They're not as loud as pickleballs. </w:t>
      </w:r>
    </w:p>
    <w:p>
      <w:r>
        <w:t xml:space="preserve">01:31:28   (Speaker E)  Not even close. Not even close. </w:t>
      </w:r>
    </w:p>
    <w:p>
      <w:r>
        <w:t xml:space="preserve">01:31:31   (Speaker B)  Really? </w:t>
      </w:r>
    </w:p>
    <w:p>
      <w:r>
        <w:t xml:space="preserve">01:31:31   (Speaker A)  Oh, my God. </w:t>
      </w:r>
    </w:p>
    <w:p>
      <w:r>
        <w:t xml:space="preserve">01:31:34   (Speaker F)  And furthermore, just until this weekend, there's a huge new pickleball courts in country and the cost of those was. </w:t>
      </w:r>
    </w:p>
    <w:p>
      <w:r>
        <w:t xml:space="preserve">01:31:45   (Speaker B)  They're through the roof. </w:t>
      </w:r>
    </w:p>
    <w:p>
      <w:r>
        <w:t xml:space="preserve">01:31:47   (Speaker A)  Yeah. It's unbelievable. </w:t>
      </w:r>
    </w:p>
    <w:p>
      <w:r>
        <w:t xml:space="preserve">01:31:48   (Speaker F)  But they paid and they can't get it approved. </w:t>
      </w:r>
    </w:p>
    <w:p>
      <w:r>
        <w:t xml:space="preserve">01:31:51   (Speaker B)  And unfortunately we have a lot of infrastructure issues that we've got to deal with. Roads. We're soon, meaning the next 10 years, maybe have to replace all the sidewalks in Baytree. And that's going to be expensive. And with the water situation, and I'm not an engineer, but I've been willing to bet you the only way to get rid of the road situation is to put down a concrete under structure and then blacktop on top of that. That's the only way you're going to get rid of the water. So we got a lot of expensive stuff coming. </w:t>
      </w:r>
    </w:p>
    <w:p>
      <w:r>
        <w:t xml:space="preserve">01:32:32   (Speaker A)  Expensive. </w:t>
      </w:r>
    </w:p>
    <w:p>
      <w:r>
        <w:t xml:space="preserve">01:32:33   (Speaker F)  But there's a point where we really want to be prestigious. We want to maintain the values of our homes. We want to be here for a long time. </w:t>
      </w:r>
    </w:p>
    <w:p>
      <w:r>
        <w:t xml:space="preserve">01:32:45   (Speaker B)  We understand that. I saw in the paper, was it Today or yesterday? One condominium is getting a 28, $8 million assessment. Can you imagine if we would say to you guys, you have an assessment of $50,000 coming to each one of you. I couldn't live with myself if we did that and I know the board members can. </w:t>
      </w:r>
    </w:p>
    <w:p>
      <w:r>
        <w:t xml:space="preserve">01:33:25   (Speaker E)  I think this is a, this is a critical year for us from a standpoint of finance. Yep, we increased the assessment $300. So that totals 120 some odd thousand dollars. 461 times 300 is 100 some odd thousand. We spent that amount of money last year unbudgeted to fix the sinkhole on Balmoral, to fix the water drainage on Balmoral, $83,000 just to do the sidewalk repairs. So what we're hoping to do this year, that we don't have any of those other gotcha moments so that we can re. Because we took all that money out of the roads. So we got to put that money back because in about another three to four, four years, some of these roads are going to have to get remilled and repaved, especially the heavy traffic ones, Kingswood Bay, Tree Drive and Old Tram. And that's so. And that's going to be 4, 5, $600,000 just to do one of those. So I mean, if we have a good year and we can put more money away, replenish the roads, put more money into the roads, set up a disaster fund that we've been talking about doing for, you know, incidental stuff that comes up once we get a Sounder foundation, then we start taking a look at, okay, the pool doesn't look nice. It's supposed to have 10 more years life, but it doesn't. So maybe we bite the bullet and say let's put away $50,000 and redo the pool or resurface the task force. </w:t>
      </w:r>
    </w:p>
    <w:p>
      <w:r>
        <w:t xml:space="preserve">01:35:09   (Speaker F)  I mean, this is. We're aging our neighborhood. Everything's aging. Can we work on the workshop? </w:t>
      </w:r>
    </w:p>
    <w:p>
      <w:r>
        <w:t xml:space="preserve">01:35:19   (Speaker B)  Sure. </w:t>
      </w:r>
    </w:p>
    <w:p>
      <w:r>
        <w:t xml:space="preserve">01:35:20   (Speaker E)  That's what we do at the workshops. We try to identify what's going to break, what needs to be looked at, how do we get there and how do we pay for it. </w:t>
      </w:r>
    </w:p>
    <w:p>
      <w:r>
        <w:t xml:space="preserve">01:35:28   (Speaker F)  And I would just like to mention that crappy looking segwalks are part of what she's talking about. About. And they are addressing that issue. They're aware of that. </w:t>
      </w:r>
    </w:p>
    <w:p>
      <w:r>
        <w:t xml:space="preserve">01:35:35   (Speaker A)  So a lot of the stuff, the. </w:t>
      </w:r>
    </w:p>
    <w:p>
      <w:r>
        <w:t xml:space="preserve">01:35:38   (Speaker F)  Pool usage of that pool is not that great, to be honest with you. </w:t>
      </w:r>
    </w:p>
    <w:p>
      <w:r>
        <w:t xml:space="preserve">01:35:44   (Speaker I)  I know, I disagree with that. </w:t>
      </w:r>
    </w:p>
    <w:p>
      <w:r>
        <w:t xml:space="preserve">01:35:47   (Speaker F)  Well, that's okay, you men. </w:t>
      </w:r>
    </w:p>
    <w:p>
      <w:r>
        <w:t xml:space="preserve">01:35:49   (Speaker G)  We just completed the DAC for $14,000. </w:t>
      </w:r>
    </w:p>
    <w:p>
      <w:r>
        <w:t xml:space="preserve">01:35:53   (Speaker F)  Well, I guess we're saying be more proactive instead of be active. </w:t>
      </w:r>
    </w:p>
    <w:p>
      <w:r>
        <w:t xml:space="preserve">01:35:58   (Speaker B)  We are, we are. I think you also understand those of us that are up here have been in this community probably for 20 some years. The previous boards would not spend a dime doing anything. They would not raise assessments. They would do nothing. So from 1994 until 2002 or 2003, nothing was done, period. And then those boards still delayed. I wanted to raise it $100 back in 2014. You thought I was going to be crucified. </w:t>
      </w:r>
    </w:p>
    <w:p>
      <w:r>
        <w:t xml:space="preserve">01:36:39   (Speaker F)  Well, in reality, Val, if you had done that, there were people who would come. I came to meetings where people screaming. </w:t>
      </w:r>
    </w:p>
    <w:p>
      <w:r>
        <w:t xml:space="preserve">01:36:46   (Speaker A)  At you, oh, I know it was not nice. </w:t>
      </w:r>
    </w:p>
    <w:p>
      <w:r>
        <w:t xml:space="preserve">01:36:49   (Speaker F)  So you really have to have some historical background that this particular board has been extremely proactive. And I've been sitting listening to them worrying about money for this catch up is continuing. Part of what we're also encountering is just like what we talked about today with the asphalt. Okay, that wasn't in the budget. It just happened last year down on Balmoral. We got a big sinkhole. It wasn't in the budget. But those things keep happening. So every time we think we are a little bit ahead, then something happens. </w:t>
      </w:r>
    </w:p>
    <w:p>
      <w:r>
        <w:t xml:space="preserve">01:37:33   (Speaker B)  We had a well, go dry 10,000 bucks. We had one last year. Go dry another 10,000 bucks. </w:t>
      </w:r>
    </w:p>
    <w:p>
      <w:r>
        <w:t xml:space="preserve">01:37:41   (Speaker F)  This sounds like buying house. </w:t>
      </w:r>
    </w:p>
    <w:p>
      <w:r>
        <w:t xml:space="preserve">01:37:43   (Speaker B)  Exactly, exactly. </w:t>
      </w:r>
    </w:p>
    <w:p>
      <w:r>
        <w:t xml:space="preserve">01:37:46   (Speaker A)  You don't want to go get another mortgage. One way to look at it is that every for every, let's say you have 461 homes. So how much if you need to add a certain amount of project, let's say you're adding a $500,000 project, it's not in the budget. Then take 500,000 divided by 461 and that's your assessment for increase just for that particular project. So a lot of districts, what they'll do is this district. Look, I've been here for a long. </w:t>
      </w:r>
    </w:p>
    <w:p>
      <w:r>
        <w:t xml:space="preserve">01:38:20   (Speaker E)  Time, as these guys have as well. </w:t>
      </w:r>
    </w:p>
    <w:p>
      <w:r>
        <w:t xml:space="preserve">01:38:23   (Speaker A)  And they are very proactive compared to. </w:t>
      </w:r>
    </w:p>
    <w:p>
      <w:r>
        <w:t xml:space="preserve">01:38:27   (Speaker E)  A lot of districts. </w:t>
      </w:r>
    </w:p>
    <w:p>
      <w:r>
        <w:t xml:space="preserve">01:38:28   (Speaker A)  Jeremy would agree. I'm just kind of letting you know because you haven't been to a lot of meetings. </w:t>
      </w:r>
    </w:p>
    <w:p>
      <w:r>
        <w:t xml:space="preserve">01:38:32   (Speaker I)  Could we help in that way? </w:t>
      </w:r>
    </w:p>
    <w:p>
      <w:r>
        <w:t xml:space="preserve">01:38:33   (Speaker A)  Well, you know, one of the other things districts will do is you can borrow money to do a bunch of projects, but you're going to do the same thing you would as if you just assessed that amount and tried to fill the reserve fund. This district does. And by doing that, you don't pay me, you don't pay Jeremy, you don't pay bond counsel, you don't pay underwriters. </w:t>
      </w:r>
    </w:p>
    <w:p>
      <w:r>
        <w:t xml:space="preserve">01:38:53   (Speaker G)  Counsel, you don't pay the bank, you. </w:t>
      </w:r>
    </w:p>
    <w:p>
      <w:r>
        <w:t xml:space="preserve">01:38:54   (Speaker A)  Don't pay the underwriters discount, you don't pay the trustee. So I think this board has always tried not to borrow more money beyond. </w:t>
      </w:r>
    </w:p>
    <w:p>
      <w:r>
        <w:t xml:space="preserve">01:39:05   (Speaker B)  What they borrowed years ago. </w:t>
      </w:r>
    </w:p>
    <w:p>
      <w:r>
        <w:t xml:space="preserve">01:39:07   (Speaker G)  You know, the prior board had to borrow as part of infrastructure. </w:t>
      </w:r>
    </w:p>
    <w:p>
      <w:r>
        <w:t xml:space="preserve">01:39:10   (Speaker A)  That's all gone. But that could be. </w:t>
      </w:r>
    </w:p>
    <w:p>
      <w:r>
        <w:t xml:space="preserve">01:39:12   (Speaker C)  Yeah, that's a good. </w:t>
      </w:r>
    </w:p>
    <w:p>
      <w:r>
        <w:t xml:space="preserve">01:39:13   (Speaker I)  I mean, I'm just throwing something out there. I'm just, I'm not trying to create a problem without trying to give something to kind of help you with that. Is there a way possible, maybe down the road that maybe we could create a couple community events? And I'm just saying this as in come as your will, come as you want comes if you want to and be volunteer based on whoever runs the whatever, like maybe a chili drive or whatever where you have a, you know, people have their chili off in the pavilion or whatever. And whatever money comes from that, if they buy a ticket to go into, we use for repair fee. We put that money back into a pot for our whatever. Could we do a couple events like that a year where we can help you guys with costs for those unforeseen things that we can't even get people. </w:t>
      </w:r>
    </w:p>
    <w:p>
      <w:r>
        <w:t xml:space="preserve">01:40:03   (Speaker F)  To come when it's free. </w:t>
      </w:r>
    </w:p>
    <w:p>
      <w:r>
        <w:t xml:space="preserve">01:40:05   (Speaker A)  Right. </w:t>
      </w:r>
    </w:p>
    <w:p>
      <w:r>
        <w:t xml:space="preserve">01:40:05   (Speaker I)  But I'm like, I'm just trying to throw something out there because I want to help you. I don't want this to. I don't want to be a problem, meaning I want to try to help figure out some way to give you guys support. So. But again, it would also kill, you know, kill two birds with one stone, that usage of the word. We could try to get more community involvement in a certain way, but also get them involved in the community to help the community. </w:t>
      </w:r>
    </w:p>
    <w:p>
      <w:r>
        <w:t xml:space="preserve">01:40:30   (Speaker B)  The unfortunate part for us is we are a government entity. There are certain things by law we can do and certain things we can't do. And that is what our legal counsel advises us. And that would be a legal issue. You're talking more about a BCA issue than you are a severe issue because. </w:t>
      </w:r>
    </w:p>
    <w:p>
      <w:r>
        <w:t xml:space="preserve">01:40:49   (Speaker A)  Then the BCA could donate $100,000 to the CBD or enter into an agreement like we've done in other issue other districts. We've done here. </w:t>
      </w:r>
    </w:p>
    <w:p>
      <w:r>
        <w:t xml:space="preserve">01:40:58   (Speaker F)  We've done here. </w:t>
      </w:r>
    </w:p>
    <w:p>
      <w:r>
        <w:t xml:space="preserve">01:40:59   (Speaker C)  We did. </w:t>
      </w:r>
    </w:p>
    <w:p>
      <w:r>
        <w:t xml:space="preserve">01:41:02   (Speaker A)  The money and the CDD would build. Okay, so you could do something like that's how. </w:t>
      </w:r>
    </w:p>
    <w:p>
      <w:r>
        <w:t xml:space="preserve">01:41:13   (Speaker E)  Well, not when they're sitting with $70,000 in CDs in America. They can't do anything with that money. They could give it to us to fix it. Those brand new subdivisions in 20 years are going to have the same issues. </w:t>
      </w:r>
    </w:p>
    <w:p>
      <w:r>
        <w:t xml:space="preserve">01:41:39   (Speaker B)  Let me address that. US Lawns told me the other day that the Viera Corporation asked them who's doing Bay tree. They want their organization to look like bay Tree. Now that's a compliment. And the lady that does our flowers will not do theirs. </w:t>
      </w:r>
    </w:p>
    <w:p>
      <w:r>
        <w:t xml:space="preserve">01:42:06   (Speaker F)  We ever found out who did the. </w:t>
      </w:r>
    </w:p>
    <w:p>
      <w:r>
        <w:t xml:space="preserve">01:42:07   (Speaker I)  Pole vaulting so that we can build. No, it's not funny, but I'm like, I. </w:t>
      </w:r>
    </w:p>
    <w:p>
      <w:r>
        <w:t xml:space="preserve">01:42:14   (Speaker E)  No, I looked at the video and their backs were to the camera. </w:t>
      </w:r>
    </w:p>
    <w:p>
      <w:r>
        <w:t xml:space="preserve">01:42:20   (Speaker I)  Such a bummer, right? </w:t>
      </w:r>
    </w:p>
    <w:p>
      <w:r>
        <w:t xml:space="preserve">01:42:22   (Speaker E)  When we had the audio, the guard in the guard house would yell at them and they'd startle the living daylights out of these kids. And all of a sudden they bolt. And because the guard says, hey, you're on private property, you're trespassing. I've already called the police. We better get you, you know what? Out of that pool. </w:t>
      </w:r>
    </w:p>
    <w:p>
      <w:r>
        <w:t xml:space="preserve">01:42:41   (Speaker C)  And they did. </w:t>
      </w:r>
    </w:p>
    <w:p>
      <w:r>
        <w:t xml:space="preserve">01:42:42   (Speaker E)  Until the audio broke. And it's been two years since we don't have it. </w:t>
      </w:r>
    </w:p>
    <w:p>
      <w:r>
        <w:t xml:space="preserve">01:42:46   (Speaker B)  They even stacked the chairs on top of each other and used it as a diving board. </w:t>
      </w:r>
    </w:p>
    <w:p>
      <w:r>
        <w:t xml:space="preserve">01:42:50   (Speaker F)  That's pre creative like this. Happens every May, to be honest, every springtime breaking. </w:t>
      </w:r>
    </w:p>
    <w:p>
      <w:r>
        <w:t xml:space="preserve">01:42:59   (Speaker E)  That's why I bring it up at every meeting where we are. </w:t>
      </w:r>
    </w:p>
    <w:p>
      <w:r>
        <w:t xml:space="preserve">01:43:03   (Speaker B)  If there's nothing further, I think we'll join the meeting. By the way, all of you have a very merry Christmas, a happy New Year and a happy holiday. </w:t>
      </w:r>
    </w:p>
    <w:p>
      <w:r>
        <w:br/>
        <w:br/>
        <w:b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r>
        <w:t xml:space="preserve">&gt;&gt;&gt;&gt;&gt;&gt;&gt;&gt;&gt;&gt;&gt;&gt;&gt;  </w:t>
      </w:r>
      <w:r>
        <w:rPr>
          <w:b/>
          <w:color w:val="FF0000"/>
        </w:rPr>
        <w:t>GAT END OF FILE</w:t>
      </w:r>
      <w:r>
        <w:rPr>
          <w:b w:val="0"/>
          <w:color w:val="000000"/>
        </w:rPr>
        <w:t xml:space="preserve">  &gt;&gt;&gt;&gt;&gt;&gt;&gt;&gt;&gt;&gt;&gt;&gt;&gt;&gt;&gt;&gt;&gt;&gt;&gt;&gt;&gt;&gt;&gt;&gt;&gt;&gt;&gt;&gt;&gt;&gt;&gt;&gt;&gt;&gt;&gt;&gt;&gt;&gt;&gt;&gt;&gt;&gt;&gt;&gt;&gt;&gt;&gt;&gt;&gt;&gt;&gt;&gt;&gt;&gt;&gt;&gt;&gt;&gt;&gt;&gt;&gt;&gt;&gt;&gt;&gt;&gt;&gt;&gt;&gt;&gt;&gt;&gt;&gt;&gt;&gt;&gt;&gt;&gt;&gt;&gt;&gt;&gt;&gt;&gt;&gt;&gt;&gt;&gt;&gt;&gt;&gt;&gt;&gt;&gt;&gt;&gt;&gt;&gt;&gt;&gt;&gt;&gt;&gt;&gt;&gt;&gt;&gt;&gt;&gt;&gt;&gt;&gt;&gt;&gt;&gt;&gt;&gt;&gt;&gt;&gt;&gt;&gt;&gt;&gt;&gt;&gt;&gt;&gt;&gt;</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